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AC82" w14:textId="77777777" w:rsidR="008C0347" w:rsidRPr="00442288" w:rsidRDefault="008C0347" w:rsidP="008C0347">
      <w:pPr>
        <w:pStyle w:val="Subtitle0"/>
      </w:pPr>
      <w:r w:rsidRPr="00714C8C">
        <w:t>Mental Health and Related Services Act 1998</w:t>
      </w:r>
      <w:r>
        <w:t xml:space="preserve">, </w:t>
      </w:r>
      <w:r w:rsidRPr="00442288">
        <w:t>Section 3</w:t>
      </w:r>
      <w:r>
        <w:t>1</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308"/>
      </w:tblGrid>
      <w:tr w:rsidR="008C0347" w14:paraId="3FC4AC85" w14:textId="77777777" w:rsidTr="00047CF7">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4AC83" w14:textId="77777777" w:rsidR="008C0347" w:rsidRDefault="008C0347" w:rsidP="00047CF7">
            <w:pPr>
              <w:spacing w:before="60" w:after="60"/>
              <w:rPr>
                <w:sz w:val="18"/>
                <w:szCs w:val="18"/>
                <w:lang w:val="en"/>
              </w:rPr>
            </w:pPr>
            <w:r>
              <w:rPr>
                <w:sz w:val="18"/>
                <w:szCs w:val="18"/>
                <w:lang w:val="en"/>
              </w:rPr>
              <w:t xml:space="preserve">Under section 31 of the </w:t>
            </w:r>
            <w:r w:rsidRPr="00586F76">
              <w:rPr>
                <w:i/>
                <w:sz w:val="18"/>
                <w:szCs w:val="18"/>
                <w:lang w:val="en"/>
              </w:rPr>
              <w:t>Mental Health and Related Services Act 1998</w:t>
            </w:r>
            <w:r>
              <w:rPr>
                <w:sz w:val="18"/>
                <w:szCs w:val="18"/>
                <w:lang w:val="en"/>
              </w:rPr>
              <w:t>, a</w:t>
            </w:r>
            <w:r w:rsidRPr="009F5B5F">
              <w:rPr>
                <w:sz w:val="18"/>
                <w:szCs w:val="18"/>
                <w:lang w:val="en"/>
              </w:rPr>
              <w:t xml:space="preserve"> </w:t>
            </w:r>
            <w:r>
              <w:rPr>
                <w:sz w:val="18"/>
                <w:szCs w:val="18"/>
                <w:lang w:val="en"/>
              </w:rPr>
              <w:t>registered paramedic</w:t>
            </w:r>
            <w:r w:rsidRPr="00527995">
              <w:rPr>
                <w:sz w:val="18"/>
                <w:szCs w:val="18"/>
                <w:lang w:val="en"/>
              </w:rPr>
              <w:t xml:space="preserve"> may detain a person in an ambulance for up to 6 hours </w:t>
            </w:r>
            <w:r>
              <w:rPr>
                <w:sz w:val="18"/>
                <w:szCs w:val="18"/>
                <w:lang w:val="en"/>
              </w:rPr>
              <w:t xml:space="preserve">and convey them to an approved treatment facility or hospital, </w:t>
            </w:r>
            <w:r w:rsidRPr="00527995">
              <w:rPr>
                <w:sz w:val="18"/>
                <w:szCs w:val="18"/>
                <w:lang w:val="en"/>
              </w:rPr>
              <w:t>where the</w:t>
            </w:r>
            <w:r>
              <w:rPr>
                <w:sz w:val="18"/>
                <w:szCs w:val="18"/>
                <w:lang w:val="en"/>
              </w:rPr>
              <w:t>y</w:t>
            </w:r>
            <w:r w:rsidRPr="00527995">
              <w:rPr>
                <w:sz w:val="18"/>
                <w:szCs w:val="18"/>
                <w:lang w:val="en"/>
              </w:rPr>
              <w:t xml:space="preserve"> believe that the person may fulfil the criteria for involuntary admission on the grounds of mental illness or mental disturbance.</w:t>
            </w:r>
          </w:p>
          <w:p w14:paraId="3FC4AC84" w14:textId="77777777" w:rsidR="008C0347" w:rsidRPr="00CD03C4" w:rsidRDefault="008C0347" w:rsidP="00047CF7">
            <w:pPr>
              <w:spacing w:before="60"/>
              <w:rPr>
                <w:lang w:val="en"/>
              </w:rPr>
            </w:pPr>
            <w:r w:rsidRPr="004E744C">
              <w:rPr>
                <w:sz w:val="18"/>
                <w:szCs w:val="18"/>
                <w:lang w:val="en"/>
              </w:rPr>
              <w:t xml:space="preserve">Refer to </w:t>
            </w:r>
            <w:r w:rsidRPr="004E744C">
              <w:rPr>
                <w:b/>
                <w:sz w:val="18"/>
                <w:szCs w:val="18"/>
                <w:lang w:val="en"/>
              </w:rPr>
              <w:t xml:space="preserve">Approved Procedure </w:t>
            </w:r>
            <w:r>
              <w:rPr>
                <w:b/>
                <w:sz w:val="18"/>
                <w:szCs w:val="18"/>
                <w:lang w:val="en"/>
              </w:rPr>
              <w:t>3</w:t>
            </w:r>
            <w:r w:rsidRPr="004E744C">
              <w:rPr>
                <w:b/>
                <w:sz w:val="18"/>
                <w:szCs w:val="18"/>
                <w:lang w:val="en"/>
              </w:rPr>
              <w:t xml:space="preserve"> </w:t>
            </w:r>
            <w:r>
              <w:rPr>
                <w:b/>
                <w:sz w:val="18"/>
                <w:szCs w:val="18"/>
                <w:lang w:val="en"/>
              </w:rPr>
              <w:t>–</w:t>
            </w:r>
            <w:r w:rsidRPr="004E744C">
              <w:rPr>
                <w:b/>
                <w:sz w:val="18"/>
                <w:szCs w:val="18"/>
                <w:lang w:val="en"/>
              </w:rPr>
              <w:t xml:space="preserve"> </w:t>
            </w:r>
            <w:r>
              <w:rPr>
                <w:b/>
                <w:sz w:val="18"/>
                <w:szCs w:val="18"/>
                <w:lang w:val="en"/>
              </w:rPr>
              <w:t>Entry to Mental Health Services</w:t>
            </w:r>
            <w:r w:rsidRPr="004E744C">
              <w:rPr>
                <w:sz w:val="18"/>
                <w:szCs w:val="18"/>
                <w:lang w:val="en"/>
              </w:rPr>
              <w:t xml:space="preserve"> for further information.</w:t>
            </w:r>
          </w:p>
        </w:tc>
      </w:tr>
    </w:tbl>
    <w:p w14:paraId="3FC4AC86" w14:textId="77777777" w:rsidR="008C0347" w:rsidRPr="007063AC" w:rsidRDefault="008C0347" w:rsidP="008C0347">
      <w:pPr>
        <w:spacing w:after="0"/>
        <w:rPr>
          <w:sz w:val="2"/>
          <w:szCs w:val="2"/>
        </w:rPr>
      </w:pPr>
    </w:p>
    <w:tbl>
      <w:tblPr>
        <w:tblW w:w="5015"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73"/>
        <w:gridCol w:w="3583"/>
        <w:gridCol w:w="72"/>
        <w:gridCol w:w="505"/>
        <w:gridCol w:w="426"/>
        <w:gridCol w:w="2440"/>
        <w:gridCol w:w="141"/>
        <w:gridCol w:w="285"/>
        <w:gridCol w:w="2014"/>
        <w:gridCol w:w="300"/>
      </w:tblGrid>
      <w:tr w:rsidR="008C0347" w:rsidRPr="00ED7658" w14:paraId="3FC4AC89" w14:textId="77777777" w:rsidTr="00047CF7">
        <w:trPr>
          <w:cantSplit/>
          <w:tblHeader/>
        </w:trPr>
        <w:tc>
          <w:tcPr>
            <w:tcW w:w="2045"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C4AC87" w14:textId="77777777" w:rsidR="008C0347" w:rsidRPr="00ED7658" w:rsidRDefault="008C0347" w:rsidP="00047CF7">
            <w:pPr>
              <w:spacing w:after="20"/>
              <w:rPr>
                <w:rFonts w:cs="Arial"/>
                <w:b/>
                <w:i/>
                <w:sz w:val="16"/>
                <w:szCs w:val="16"/>
              </w:rPr>
            </w:pPr>
          </w:p>
        </w:tc>
        <w:tc>
          <w:tcPr>
            <w:tcW w:w="2955" w:type="pct"/>
            <w:gridSpan w:val="7"/>
            <w:tcBorders>
              <w:top w:val="single" w:sz="4" w:space="0" w:color="FFFFFF" w:themeColor="background1"/>
              <w:left w:val="single" w:sz="4" w:space="0" w:color="FFFFFF" w:themeColor="background1"/>
              <w:bottom w:val="single" w:sz="4" w:space="0" w:color="1F1F5F" w:themeColor="text1"/>
              <w:right w:val="single" w:sz="4" w:space="0" w:color="FFFFFF" w:themeColor="background1"/>
            </w:tcBorders>
            <w:vAlign w:val="bottom"/>
          </w:tcPr>
          <w:p w14:paraId="3FC4AC88" w14:textId="77777777" w:rsidR="008C0347" w:rsidRPr="00ED7658" w:rsidRDefault="008C0347" w:rsidP="00047CF7">
            <w:pPr>
              <w:spacing w:after="20"/>
              <w:ind w:right="-6"/>
              <w:jc w:val="right"/>
              <w:rPr>
                <w:rFonts w:ascii="Lato Black" w:hAnsi="Lato Black"/>
                <w:b/>
                <w:i/>
                <w:sz w:val="16"/>
                <w:szCs w:val="16"/>
              </w:rPr>
            </w:pPr>
            <w:r>
              <w:rPr>
                <w:rFonts w:ascii="Lato Black" w:hAnsi="Lato Black"/>
                <w:b/>
                <w:i/>
                <w:sz w:val="16"/>
                <w:szCs w:val="16"/>
              </w:rPr>
              <w:t xml:space="preserve">Complete </w:t>
            </w:r>
            <w:r w:rsidRPr="00ED7658">
              <w:rPr>
                <w:rFonts w:ascii="Lato Black" w:hAnsi="Lato Black"/>
                <w:b/>
                <w:i/>
                <w:sz w:val="16"/>
                <w:szCs w:val="16"/>
              </w:rPr>
              <w:t>p</w:t>
            </w:r>
            <w:r>
              <w:rPr>
                <w:rFonts w:ascii="Lato Black" w:hAnsi="Lato Black"/>
                <w:b/>
                <w:i/>
                <w:sz w:val="16"/>
                <w:szCs w:val="16"/>
              </w:rPr>
              <w:t>erson</w:t>
            </w:r>
            <w:r w:rsidRPr="00ED7658">
              <w:rPr>
                <w:rFonts w:ascii="Lato Black" w:hAnsi="Lato Black"/>
                <w:b/>
                <w:i/>
                <w:sz w:val="16"/>
                <w:szCs w:val="16"/>
              </w:rPr>
              <w:t xml:space="preserve"> details or affix patient label </w:t>
            </w:r>
            <w:r>
              <w:rPr>
                <w:rFonts w:ascii="Lato Black" w:hAnsi="Lato Black"/>
                <w:b/>
                <w:i/>
                <w:sz w:val="16"/>
                <w:szCs w:val="16"/>
              </w:rPr>
              <w:t xml:space="preserve">in box </w:t>
            </w:r>
            <w:r w:rsidRPr="00ED7658">
              <w:rPr>
                <w:rFonts w:ascii="Lato Black" w:hAnsi="Lato Black"/>
                <w:b/>
                <w:i/>
                <w:sz w:val="16"/>
                <w:szCs w:val="16"/>
              </w:rPr>
              <w:t>below:</w:t>
            </w:r>
          </w:p>
        </w:tc>
      </w:tr>
      <w:tr w:rsidR="008C0347" w:rsidRPr="000220C4" w14:paraId="3FC4AC8E" w14:textId="77777777" w:rsidTr="00047CF7">
        <w:trPr>
          <w:cantSplit/>
          <w:tblHeader/>
        </w:trPr>
        <w:tc>
          <w:tcPr>
            <w:tcW w:w="2045" w:type="pct"/>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FC4AC8A" w14:textId="77777777" w:rsidR="008C0347" w:rsidRPr="00AC2625" w:rsidRDefault="008C0347" w:rsidP="00047CF7">
            <w:pPr>
              <w:spacing w:before="60" w:after="0"/>
              <w:ind w:right="36"/>
              <w:jc w:val="right"/>
              <w:rPr>
                <w:rFonts w:cs="Arial"/>
                <w:b/>
                <w:sz w:val="18"/>
                <w:szCs w:val="18"/>
              </w:rPr>
            </w:pPr>
            <w:r w:rsidRPr="00AC2625">
              <w:rPr>
                <w:rFonts w:cs="Arial"/>
                <w:b/>
                <w:sz w:val="18"/>
                <w:szCs w:val="18"/>
              </w:rPr>
              <w:t>Full name of person:</w:t>
            </w:r>
          </w:p>
        </w:tc>
        <w:tc>
          <w:tcPr>
            <w:tcW w:w="244" w:type="pct"/>
            <w:tcBorders>
              <w:top w:val="single" w:sz="4" w:space="0" w:color="1F1F5F" w:themeColor="text1"/>
              <w:left w:val="single" w:sz="4" w:space="0" w:color="auto"/>
              <w:bottom w:val="single" w:sz="4" w:space="0" w:color="FFFFFF" w:themeColor="background1"/>
              <w:right w:val="single" w:sz="4" w:space="0" w:color="FFFFFF" w:themeColor="background1"/>
            </w:tcBorders>
          </w:tcPr>
          <w:p w14:paraId="3FC4AC8B" w14:textId="77777777" w:rsidR="008C0347" w:rsidRPr="00AC2625" w:rsidRDefault="008C0347" w:rsidP="00047CF7">
            <w:pPr>
              <w:spacing w:before="60" w:after="0"/>
              <w:rPr>
                <w:rFonts w:cs="Arial"/>
                <w:b/>
                <w:sz w:val="18"/>
                <w:szCs w:val="18"/>
              </w:rPr>
            </w:pPr>
          </w:p>
        </w:tc>
        <w:tc>
          <w:tcPr>
            <w:tcW w:w="2566" w:type="pct"/>
            <w:gridSpan w:val="5"/>
            <w:tcBorders>
              <w:top w:val="single" w:sz="4" w:space="0" w:color="1F1F5F" w:themeColor="text1"/>
              <w:left w:val="single" w:sz="4" w:space="0" w:color="FFFFFF" w:themeColor="background1"/>
              <w:bottom w:val="dotted" w:sz="4" w:space="0" w:color="auto"/>
              <w:right w:val="single" w:sz="4" w:space="0" w:color="FFFFFF" w:themeColor="background1"/>
            </w:tcBorders>
            <w:vAlign w:val="center"/>
          </w:tcPr>
          <w:p w14:paraId="3FC4AC8C" w14:textId="77777777" w:rsidR="008C0347" w:rsidRPr="00AC2625" w:rsidRDefault="008C0347" w:rsidP="00047CF7">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45" w:type="pct"/>
            <w:tcBorders>
              <w:top w:val="single" w:sz="4" w:space="0" w:color="1F1F5F" w:themeColor="text1"/>
              <w:left w:val="single" w:sz="4" w:space="0" w:color="FFFFFF" w:themeColor="background1"/>
              <w:bottom w:val="single" w:sz="4" w:space="0" w:color="FFFFFF" w:themeColor="background1"/>
              <w:right w:val="single" w:sz="4" w:space="0" w:color="1F1F5F" w:themeColor="text1"/>
            </w:tcBorders>
            <w:vAlign w:val="center"/>
          </w:tcPr>
          <w:p w14:paraId="3FC4AC8D" w14:textId="77777777" w:rsidR="008C0347" w:rsidRPr="000220C4" w:rsidRDefault="008C0347" w:rsidP="00047CF7">
            <w:pPr>
              <w:spacing w:before="60" w:after="0"/>
              <w:ind w:left="318" w:right="595"/>
              <w:jc w:val="both"/>
              <w:rPr>
                <w:sz w:val="20"/>
              </w:rPr>
            </w:pPr>
          </w:p>
        </w:tc>
      </w:tr>
      <w:tr w:rsidR="008C0347" w:rsidRPr="000220C4" w14:paraId="3FC4AC93" w14:textId="77777777" w:rsidTr="00047CF7">
        <w:trPr>
          <w:cantSplit/>
          <w:tblHeader/>
        </w:trPr>
        <w:tc>
          <w:tcPr>
            <w:tcW w:w="2045" w:type="pct"/>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FC4AC8F" w14:textId="77777777" w:rsidR="008C0347" w:rsidRPr="00AC2625" w:rsidRDefault="008C0347" w:rsidP="00047CF7">
            <w:pPr>
              <w:spacing w:before="60" w:after="0"/>
              <w:ind w:right="36"/>
              <w:jc w:val="right"/>
              <w:rPr>
                <w:rFonts w:cs="Arial"/>
                <w:b/>
                <w:sz w:val="18"/>
                <w:szCs w:val="18"/>
              </w:rPr>
            </w:pPr>
            <w:r w:rsidRPr="00AC2625">
              <w:rPr>
                <w:rFonts w:cs="Arial"/>
                <w:b/>
                <w:sz w:val="18"/>
                <w:szCs w:val="18"/>
              </w:rPr>
              <w:t>Also known as</w:t>
            </w:r>
          </w:p>
        </w:tc>
        <w:tc>
          <w:tcPr>
            <w:tcW w:w="244"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FC4AC90" w14:textId="77777777" w:rsidR="008C0347" w:rsidRPr="00AC2625" w:rsidRDefault="008C0347" w:rsidP="00047CF7">
            <w:pPr>
              <w:spacing w:before="60" w:after="0"/>
              <w:rPr>
                <w:rFonts w:cs="Arial"/>
                <w:b/>
                <w:sz w:val="18"/>
                <w:szCs w:val="18"/>
              </w:rPr>
            </w:pPr>
          </w:p>
        </w:tc>
        <w:tc>
          <w:tcPr>
            <w:tcW w:w="2566"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3FC4AC91" w14:textId="77777777" w:rsidR="008C0347" w:rsidRPr="00AC2625" w:rsidRDefault="0031538B" w:rsidP="00047CF7">
            <w:pPr>
              <w:spacing w:before="60" w:after="0"/>
              <w:ind w:right="595"/>
              <w:rPr>
                <w:sz w:val="18"/>
                <w:szCs w:val="18"/>
              </w:rPr>
            </w:pPr>
            <w:r>
              <w:rPr>
                <w:noProof/>
                <w:lang w:eastAsia="en-AU"/>
              </w:rPr>
              <mc:AlternateContent>
                <mc:Choice Requires="wps">
                  <w:drawing>
                    <wp:anchor distT="0" distB="0" distL="114300" distR="114300" simplePos="0" relativeHeight="251659264" behindDoc="1" locked="0" layoutInCell="1" allowOverlap="1" wp14:anchorId="3FC4ACE3" wp14:editId="3FC4ACE4">
                      <wp:simplePos x="0" y="0"/>
                      <wp:positionH relativeFrom="column">
                        <wp:posOffset>1267460</wp:posOffset>
                      </wp:positionH>
                      <wp:positionV relativeFrom="paragraph">
                        <wp:posOffset>-8255</wp:posOffset>
                      </wp:positionV>
                      <wp:extent cx="18288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552450"/>
                              </a:xfrm>
                              <a:prstGeom prst="rect">
                                <a:avLst/>
                              </a:prstGeom>
                              <a:noFill/>
                              <a:ln>
                                <a:noFill/>
                              </a:ln>
                            </wps:spPr>
                            <wps:txbx>
                              <w:txbxContent>
                                <w:p w14:paraId="3FC4ACFD" w14:textId="77777777" w:rsidR="008C0347" w:rsidRPr="0031538B" w:rsidRDefault="008C0347" w:rsidP="008C0347">
                                  <w:pPr>
                                    <w:pStyle w:val="Subtitle"/>
                                    <w:spacing w:before="120" w:after="100" w:afterAutospacing="1"/>
                                    <w:rPr>
                                      <w:color w:val="F2F2F2" w:themeColor="background1" w:themeShade="F2"/>
                                      <w:sz w:val="56"/>
                                      <w:szCs w:val="72"/>
                                      <w14:textOutline w14:w="9525" w14:cap="flat" w14:cmpd="sng" w14:algn="ctr">
                                        <w14:solidFill>
                                          <w14:schemeClr w14:val="bg1"/>
                                        </w14:solidFill>
                                        <w14:prstDash w14:val="solid"/>
                                        <w14:round/>
                                      </w14:textOutline>
                                    </w:rPr>
                                  </w:pPr>
                                  <w:r w:rsidRPr="0031538B">
                                    <w:rPr>
                                      <w:rFonts w:ascii="Arial Narrow" w:hAnsi="Arial Narrow" w:cs="Arial"/>
                                      <w:b/>
                                      <w:color w:val="D9D9D9" w:themeColor="background1" w:themeShade="D9"/>
                                      <w:sz w:val="56"/>
                                      <w:szCs w:val="72"/>
                                      <w14:textOutline w14:w="9525" w14:cap="flat" w14:cmpd="sng" w14:algn="ctr">
                                        <w14:solidFill>
                                          <w14:schemeClr w14:val="bg1"/>
                                        </w14:solidFill>
                                        <w14:prstDash w14:val="solid"/>
                                        <w14:round/>
                                      </w14:textOutline>
                                    </w:rPr>
                                    <w:t>Patient</w:t>
                                  </w:r>
                                  <w:r w:rsidR="00CF5D61" w:rsidRPr="0031538B">
                                    <w:rPr>
                                      <w:rFonts w:ascii="Arial Narrow" w:hAnsi="Arial Narrow" w:cs="Arial"/>
                                      <w:b/>
                                      <w:color w:val="D9D9D9" w:themeColor="background1" w:themeShade="D9"/>
                                      <w:sz w:val="56"/>
                                      <w:szCs w:val="72"/>
                                      <w14:textOutline w14:w="9525" w14:cap="flat" w14:cmpd="sng" w14:algn="ctr">
                                        <w14:solidFill>
                                          <w14:schemeClr w14:val="bg1"/>
                                        </w14:solidFill>
                                        <w14:prstDash w14:val="solid"/>
                                        <w14:round/>
                                      </w14:textOutline>
                                    </w:rPr>
                                    <w:t xml:space="preserve"> Label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4ACE3" id="_x0000_t202" coordsize="21600,21600" o:spt="202" path="m,l,21600r21600,l21600,xe">
                      <v:stroke joinstyle="miter"/>
                      <v:path gradientshapeok="t" o:connecttype="rect"/>
                    </v:shapetype>
                    <v:shape id="Text Box 1" o:spid="_x0000_s1026" type="#_x0000_t202" style="position:absolute;margin-left:99.8pt;margin-top:-.65pt;width:2in;height:4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" filled="f" stroked="f">
                      <v:textbox>
                        <w:txbxContent>
                          <w:p w14:paraId="3FC4ACFD" w14:textId="77777777" w:rsidR="008C0347" w:rsidRPr="0031538B" w:rsidRDefault="008C0347" w:rsidP="008C0347">
                            <w:pPr>
                              <w:pStyle w:val="Subtitle"/>
                              <w:spacing w:before="120" w:after="100" w:afterAutospacing="1"/>
                              <w:rPr>
                                <w:color w:val="F2F2F2" w:themeColor="background1" w:themeShade="F2"/>
                                <w:sz w:val="56"/>
                                <w:szCs w:val="72"/>
                                <w14:textOutline w14:w="9525" w14:cap="flat" w14:cmpd="sng" w14:algn="ctr">
                                  <w14:solidFill>
                                    <w14:schemeClr w14:val="bg1"/>
                                  </w14:solidFill>
                                  <w14:prstDash w14:val="solid"/>
                                  <w14:round/>
                                </w14:textOutline>
                              </w:rPr>
                            </w:pPr>
                            <w:r w:rsidRPr="0031538B">
                              <w:rPr>
                                <w:rFonts w:ascii="Arial Narrow" w:hAnsi="Arial Narrow" w:cs="Arial"/>
                                <w:b/>
                                <w:color w:val="D9D9D9" w:themeColor="background1" w:themeShade="D9"/>
                                <w:sz w:val="56"/>
                                <w:szCs w:val="72"/>
                                <w14:textOutline w14:w="9525" w14:cap="flat" w14:cmpd="sng" w14:algn="ctr">
                                  <w14:solidFill>
                                    <w14:schemeClr w14:val="bg1"/>
                                  </w14:solidFill>
                                  <w14:prstDash w14:val="solid"/>
                                  <w14:round/>
                                </w14:textOutline>
                              </w:rPr>
                              <w:t>Patient</w:t>
                            </w:r>
                            <w:r w:rsidR="00CF5D61" w:rsidRPr="0031538B">
                              <w:rPr>
                                <w:rFonts w:ascii="Arial Narrow" w:hAnsi="Arial Narrow" w:cs="Arial"/>
                                <w:b/>
                                <w:color w:val="D9D9D9" w:themeColor="background1" w:themeShade="D9"/>
                                <w:sz w:val="56"/>
                                <w:szCs w:val="72"/>
                                <w14:textOutline w14:w="9525" w14:cap="flat" w14:cmpd="sng" w14:algn="ctr">
                                  <w14:solidFill>
                                    <w14:schemeClr w14:val="bg1"/>
                                  </w14:solidFill>
                                  <w14:prstDash w14:val="solid"/>
                                  <w14:round/>
                                </w14:textOutline>
                              </w:rPr>
                              <w:t xml:space="preserve"> Label</w:t>
                            </w:r>
                          </w:p>
                        </w:txbxContent>
                      </v:textbox>
                    </v:shape>
                  </w:pict>
                </mc:Fallback>
              </mc:AlternateContent>
            </w:r>
            <w:r w:rsidR="008C0347" w:rsidRPr="00AC2625">
              <w:rPr>
                <w:sz w:val="18"/>
                <w:szCs w:val="18"/>
              </w:rPr>
              <w:fldChar w:fldCharType="begin">
                <w:ffData>
                  <w:name w:val="Text35"/>
                  <w:enabled/>
                  <w:calcOnExit w:val="0"/>
                  <w:textInput/>
                </w:ffData>
              </w:fldChar>
            </w:r>
            <w:r w:rsidR="008C0347" w:rsidRPr="00AC2625">
              <w:rPr>
                <w:sz w:val="18"/>
                <w:szCs w:val="18"/>
              </w:rPr>
              <w:instrText xml:space="preserve"> FORMTEXT </w:instrText>
            </w:r>
            <w:r w:rsidR="008C0347" w:rsidRPr="00AC2625">
              <w:rPr>
                <w:sz w:val="18"/>
                <w:szCs w:val="18"/>
              </w:rPr>
            </w:r>
            <w:r w:rsidR="008C0347" w:rsidRPr="00AC2625">
              <w:rPr>
                <w:sz w:val="18"/>
                <w:szCs w:val="18"/>
              </w:rPr>
              <w:fldChar w:fldCharType="separate"/>
            </w:r>
            <w:r w:rsidR="008C0347" w:rsidRPr="00AC2625">
              <w:rPr>
                <w:sz w:val="18"/>
                <w:szCs w:val="18"/>
              </w:rPr>
              <w:t> </w:t>
            </w:r>
            <w:r w:rsidR="008C0347" w:rsidRPr="00AC2625">
              <w:rPr>
                <w:sz w:val="18"/>
                <w:szCs w:val="18"/>
              </w:rPr>
              <w:t> </w:t>
            </w:r>
            <w:r w:rsidR="008C0347" w:rsidRPr="00AC2625">
              <w:rPr>
                <w:sz w:val="18"/>
                <w:szCs w:val="18"/>
              </w:rPr>
              <w:t> </w:t>
            </w:r>
            <w:r w:rsidR="008C0347" w:rsidRPr="00AC2625">
              <w:rPr>
                <w:sz w:val="18"/>
                <w:szCs w:val="18"/>
              </w:rPr>
              <w:t> </w:t>
            </w:r>
            <w:r w:rsidR="008C0347" w:rsidRPr="00AC2625">
              <w:rPr>
                <w:sz w:val="18"/>
                <w:szCs w:val="18"/>
              </w:rPr>
              <w:t> </w:t>
            </w:r>
            <w:r w:rsidR="008C0347" w:rsidRPr="00AC2625">
              <w:rPr>
                <w:sz w:val="18"/>
                <w:szCs w:val="18"/>
              </w:rPr>
              <w:fldChar w:fldCharType="end"/>
            </w:r>
          </w:p>
        </w:tc>
        <w:tc>
          <w:tcPr>
            <w:tcW w:w="145" w:type="pct"/>
            <w:tcBorders>
              <w:top w:val="single" w:sz="4" w:space="0" w:color="FFFFFF" w:themeColor="background1"/>
              <w:left w:val="single" w:sz="4" w:space="0" w:color="FFFFFF" w:themeColor="background1"/>
              <w:bottom w:val="single" w:sz="4" w:space="0" w:color="FFFFFF" w:themeColor="background1"/>
              <w:right w:val="single" w:sz="4" w:space="0" w:color="1F1F5F" w:themeColor="text1"/>
            </w:tcBorders>
            <w:vAlign w:val="center"/>
          </w:tcPr>
          <w:p w14:paraId="3FC4AC92" w14:textId="77777777" w:rsidR="008C0347" w:rsidRPr="000220C4" w:rsidRDefault="008C0347" w:rsidP="00047CF7">
            <w:pPr>
              <w:spacing w:before="60" w:after="0"/>
              <w:ind w:left="318" w:right="595"/>
              <w:jc w:val="both"/>
              <w:rPr>
                <w:sz w:val="20"/>
              </w:rPr>
            </w:pPr>
          </w:p>
        </w:tc>
      </w:tr>
      <w:tr w:rsidR="008C0347" w:rsidRPr="000220C4" w14:paraId="3FC4AC98" w14:textId="77777777" w:rsidTr="00047CF7">
        <w:trPr>
          <w:cantSplit/>
          <w:tblHeader/>
        </w:trPr>
        <w:tc>
          <w:tcPr>
            <w:tcW w:w="2045" w:type="pct"/>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FC4AC94" w14:textId="77777777" w:rsidR="008C0347" w:rsidRPr="00AC2625" w:rsidRDefault="008C0347" w:rsidP="00047CF7">
            <w:pPr>
              <w:spacing w:before="60" w:after="0"/>
              <w:ind w:right="36"/>
              <w:jc w:val="right"/>
              <w:rPr>
                <w:rFonts w:cs="Arial"/>
                <w:b/>
                <w:sz w:val="18"/>
                <w:szCs w:val="18"/>
              </w:rPr>
            </w:pPr>
            <w:r w:rsidRPr="00AC2625">
              <w:rPr>
                <w:rFonts w:cs="Arial"/>
                <w:b/>
                <w:sz w:val="18"/>
                <w:szCs w:val="18"/>
              </w:rPr>
              <w:t>Date of birth:</w:t>
            </w:r>
          </w:p>
        </w:tc>
        <w:tc>
          <w:tcPr>
            <w:tcW w:w="244"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FC4AC95" w14:textId="77777777" w:rsidR="008C0347" w:rsidRPr="00AC2625" w:rsidRDefault="008C0347" w:rsidP="00047CF7">
            <w:pPr>
              <w:spacing w:before="60" w:after="0"/>
              <w:rPr>
                <w:rFonts w:cs="Arial"/>
                <w:b/>
                <w:sz w:val="18"/>
                <w:szCs w:val="18"/>
              </w:rPr>
            </w:pPr>
          </w:p>
        </w:tc>
        <w:tc>
          <w:tcPr>
            <w:tcW w:w="2566"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3FC4AC96" w14:textId="77777777" w:rsidR="008C0347" w:rsidRPr="00AC2625" w:rsidRDefault="008C0347" w:rsidP="00047CF7">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Pr>
                <w:sz w:val="18"/>
                <w:szCs w:val="18"/>
              </w:rPr>
              <w:t xml:space="preserve">/      /     </w:t>
            </w:r>
            <w:r w:rsidRPr="00AC2625">
              <w:rPr>
                <w:sz w:val="18"/>
                <w:szCs w:val="18"/>
              </w:rPr>
              <w:t> </w:t>
            </w:r>
            <w:r w:rsidRPr="00AC2625">
              <w:rPr>
                <w:sz w:val="18"/>
                <w:szCs w:val="18"/>
              </w:rPr>
              <w:fldChar w:fldCharType="end"/>
            </w:r>
          </w:p>
        </w:tc>
        <w:tc>
          <w:tcPr>
            <w:tcW w:w="145" w:type="pct"/>
            <w:tcBorders>
              <w:top w:val="single" w:sz="4" w:space="0" w:color="FFFFFF" w:themeColor="background1"/>
              <w:left w:val="single" w:sz="4" w:space="0" w:color="FFFFFF" w:themeColor="background1"/>
              <w:bottom w:val="single" w:sz="4" w:space="0" w:color="FFFFFF" w:themeColor="background1"/>
              <w:right w:val="single" w:sz="4" w:space="0" w:color="1F1F5F" w:themeColor="text1"/>
            </w:tcBorders>
            <w:vAlign w:val="center"/>
          </w:tcPr>
          <w:p w14:paraId="3FC4AC97" w14:textId="77777777" w:rsidR="008C0347" w:rsidRPr="000220C4" w:rsidRDefault="008C0347" w:rsidP="00047CF7">
            <w:pPr>
              <w:spacing w:before="60" w:after="0"/>
              <w:ind w:left="318" w:right="595"/>
              <w:jc w:val="both"/>
              <w:rPr>
                <w:sz w:val="20"/>
              </w:rPr>
            </w:pPr>
          </w:p>
        </w:tc>
      </w:tr>
      <w:tr w:rsidR="008C0347" w:rsidRPr="000220C4" w14:paraId="3FC4AC9D" w14:textId="77777777" w:rsidTr="00047CF7">
        <w:trPr>
          <w:cantSplit/>
          <w:tblHeader/>
        </w:trPr>
        <w:tc>
          <w:tcPr>
            <w:tcW w:w="2045" w:type="pct"/>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FC4AC99" w14:textId="77777777" w:rsidR="008C0347" w:rsidRPr="00AC2625" w:rsidRDefault="008C0347" w:rsidP="00047CF7">
            <w:pPr>
              <w:spacing w:before="60" w:after="0"/>
              <w:ind w:right="36"/>
              <w:jc w:val="right"/>
              <w:rPr>
                <w:rFonts w:cs="Arial"/>
                <w:b/>
                <w:sz w:val="18"/>
                <w:szCs w:val="18"/>
              </w:rPr>
            </w:pPr>
            <w:r w:rsidRPr="00AC2625">
              <w:rPr>
                <w:rFonts w:cs="Arial"/>
                <w:b/>
                <w:sz w:val="18"/>
                <w:szCs w:val="18"/>
              </w:rPr>
              <w:t>HRN</w:t>
            </w:r>
            <w:r>
              <w:rPr>
                <w:rFonts w:cs="Arial"/>
                <w:b/>
                <w:sz w:val="18"/>
                <w:szCs w:val="18"/>
              </w:rPr>
              <w:t>:</w:t>
            </w:r>
          </w:p>
        </w:tc>
        <w:tc>
          <w:tcPr>
            <w:tcW w:w="244"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FC4AC9A" w14:textId="77777777" w:rsidR="008C0347" w:rsidRPr="00AC2625" w:rsidRDefault="008C0347" w:rsidP="00047CF7">
            <w:pPr>
              <w:spacing w:before="60" w:after="0"/>
              <w:rPr>
                <w:rFonts w:cs="Arial"/>
                <w:b/>
                <w:sz w:val="18"/>
                <w:szCs w:val="18"/>
              </w:rPr>
            </w:pPr>
          </w:p>
        </w:tc>
        <w:tc>
          <w:tcPr>
            <w:tcW w:w="2566"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3FC4AC9B" w14:textId="77777777" w:rsidR="008C0347" w:rsidRPr="00AC2625" w:rsidRDefault="008C0347" w:rsidP="00047CF7">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45" w:type="pct"/>
            <w:tcBorders>
              <w:top w:val="single" w:sz="4" w:space="0" w:color="FFFFFF" w:themeColor="background1"/>
              <w:left w:val="single" w:sz="4" w:space="0" w:color="FFFFFF" w:themeColor="background1"/>
              <w:bottom w:val="single" w:sz="4" w:space="0" w:color="FFFFFF" w:themeColor="background1"/>
              <w:right w:val="single" w:sz="4" w:space="0" w:color="1F1F5F" w:themeColor="text1"/>
            </w:tcBorders>
            <w:vAlign w:val="center"/>
          </w:tcPr>
          <w:p w14:paraId="3FC4AC9C" w14:textId="77777777" w:rsidR="008C0347" w:rsidRPr="000220C4" w:rsidRDefault="008C0347" w:rsidP="00047CF7">
            <w:pPr>
              <w:spacing w:before="60" w:after="0"/>
              <w:ind w:left="318" w:right="595"/>
              <w:jc w:val="both"/>
              <w:rPr>
                <w:sz w:val="20"/>
              </w:rPr>
            </w:pPr>
          </w:p>
        </w:tc>
      </w:tr>
      <w:tr w:rsidR="008C0347" w:rsidRPr="00F179F7" w14:paraId="3FC4ACA2" w14:textId="77777777" w:rsidTr="00047CF7">
        <w:trPr>
          <w:cantSplit/>
          <w:tblHeader/>
        </w:trPr>
        <w:tc>
          <w:tcPr>
            <w:tcW w:w="2045" w:type="pct"/>
            <w:gridSpan w:val="3"/>
            <w:tcBorders>
              <w:top w:val="single" w:sz="4" w:space="0" w:color="FFFFFF" w:themeColor="background1"/>
              <w:left w:val="single" w:sz="4" w:space="0" w:color="FFFFFF" w:themeColor="background1"/>
              <w:bottom w:val="nil"/>
              <w:right w:val="single" w:sz="4" w:space="0" w:color="auto"/>
            </w:tcBorders>
          </w:tcPr>
          <w:p w14:paraId="3FC4AC9E" w14:textId="77777777" w:rsidR="008C0347" w:rsidRPr="00AC2625" w:rsidRDefault="008C0347" w:rsidP="00047CF7">
            <w:pPr>
              <w:spacing w:before="60" w:after="0"/>
              <w:ind w:right="36"/>
              <w:jc w:val="right"/>
              <w:rPr>
                <w:rFonts w:cs="Arial"/>
                <w:b/>
                <w:sz w:val="18"/>
                <w:szCs w:val="18"/>
              </w:rPr>
            </w:pPr>
            <w:r w:rsidRPr="00AC2625">
              <w:rPr>
                <w:rFonts w:cs="Arial"/>
                <w:b/>
                <w:sz w:val="18"/>
                <w:szCs w:val="18"/>
              </w:rPr>
              <w:t>Sex:</w:t>
            </w:r>
          </w:p>
        </w:tc>
        <w:tc>
          <w:tcPr>
            <w:tcW w:w="244" w:type="pct"/>
            <w:tcBorders>
              <w:top w:val="single" w:sz="4" w:space="0" w:color="FFFFFF" w:themeColor="background1"/>
              <w:left w:val="single" w:sz="4" w:space="0" w:color="auto"/>
              <w:bottom w:val="single" w:sz="4" w:space="0" w:color="auto"/>
              <w:right w:val="single" w:sz="4" w:space="0" w:color="FFFFFF" w:themeColor="background1"/>
            </w:tcBorders>
          </w:tcPr>
          <w:p w14:paraId="3FC4AC9F" w14:textId="77777777" w:rsidR="008C0347" w:rsidRPr="00AC2625" w:rsidRDefault="008C0347" w:rsidP="00047CF7">
            <w:pPr>
              <w:spacing w:before="60" w:after="60"/>
              <w:rPr>
                <w:rFonts w:cs="Arial"/>
                <w:b/>
                <w:sz w:val="18"/>
                <w:szCs w:val="18"/>
              </w:rPr>
            </w:pPr>
          </w:p>
        </w:tc>
        <w:tc>
          <w:tcPr>
            <w:tcW w:w="2566" w:type="pct"/>
            <w:gridSpan w:val="5"/>
            <w:tcBorders>
              <w:top w:val="dotted" w:sz="4" w:space="0" w:color="auto"/>
              <w:left w:val="single" w:sz="4" w:space="0" w:color="FFFFFF" w:themeColor="background1"/>
              <w:bottom w:val="single" w:sz="4" w:space="0" w:color="auto"/>
              <w:right w:val="single" w:sz="4" w:space="0" w:color="FFFFFF" w:themeColor="background1"/>
            </w:tcBorders>
            <w:vAlign w:val="center"/>
          </w:tcPr>
          <w:p w14:paraId="3FC4ACA0" w14:textId="77777777" w:rsidR="008C0347" w:rsidRPr="00AC2625" w:rsidRDefault="007A23ED" w:rsidP="00047CF7">
            <w:pPr>
              <w:tabs>
                <w:tab w:val="left" w:pos="885"/>
                <w:tab w:val="left" w:pos="2019"/>
                <w:tab w:val="left" w:pos="3294"/>
              </w:tabs>
              <w:spacing w:before="60" w:after="60"/>
              <w:rPr>
                <w:sz w:val="18"/>
                <w:szCs w:val="18"/>
              </w:rPr>
            </w:pPr>
            <w:sdt>
              <w:sdtPr>
                <w:rPr>
                  <w:sz w:val="18"/>
                  <w:szCs w:val="18"/>
                </w:rPr>
                <w:id w:val="1847514558"/>
                <w14:checkbox>
                  <w14:checked w14:val="0"/>
                  <w14:checkedState w14:val="2612" w14:font="MS Gothic"/>
                  <w14:uncheckedState w14:val="2610" w14:font="MS Gothic"/>
                </w14:checkbox>
              </w:sdtPr>
              <w:sdtEndPr/>
              <w:sdtContent>
                <w:r w:rsidR="008C0347" w:rsidRPr="00AC2625">
                  <w:rPr>
                    <w:rFonts w:ascii="MS Gothic" w:eastAsia="MS Gothic" w:hAnsi="MS Gothic" w:hint="eastAsia"/>
                    <w:sz w:val="18"/>
                    <w:szCs w:val="18"/>
                  </w:rPr>
                  <w:t>☐</w:t>
                </w:r>
              </w:sdtContent>
            </w:sdt>
            <w:r w:rsidR="008C0347" w:rsidRPr="00AC2625">
              <w:rPr>
                <w:sz w:val="18"/>
                <w:szCs w:val="18"/>
              </w:rPr>
              <w:t xml:space="preserve"> Male</w:t>
            </w:r>
            <w:r w:rsidR="008C0347" w:rsidRPr="00AC2625">
              <w:rPr>
                <w:sz w:val="18"/>
                <w:szCs w:val="18"/>
              </w:rPr>
              <w:tab/>
            </w:r>
            <w:sdt>
              <w:sdtPr>
                <w:rPr>
                  <w:sz w:val="18"/>
                  <w:szCs w:val="18"/>
                </w:rPr>
                <w:id w:val="956680554"/>
                <w14:checkbox>
                  <w14:checked w14:val="0"/>
                  <w14:checkedState w14:val="2612" w14:font="MS Gothic"/>
                  <w14:uncheckedState w14:val="2610" w14:font="MS Gothic"/>
                </w14:checkbox>
              </w:sdtPr>
              <w:sdtEndPr/>
              <w:sdtContent>
                <w:r w:rsidR="008C0347" w:rsidRPr="00AC2625">
                  <w:rPr>
                    <w:rFonts w:ascii="MS Gothic" w:eastAsia="MS Gothic" w:hAnsi="MS Gothic" w:hint="eastAsia"/>
                    <w:sz w:val="18"/>
                    <w:szCs w:val="18"/>
                  </w:rPr>
                  <w:t>☐</w:t>
                </w:r>
              </w:sdtContent>
            </w:sdt>
            <w:r w:rsidR="008C0347" w:rsidRPr="00AC2625">
              <w:rPr>
                <w:sz w:val="18"/>
                <w:szCs w:val="18"/>
              </w:rPr>
              <w:t xml:space="preserve"> Female </w:t>
            </w:r>
            <w:r w:rsidR="008C0347" w:rsidRPr="00AC2625">
              <w:rPr>
                <w:sz w:val="18"/>
                <w:szCs w:val="18"/>
              </w:rPr>
              <w:tab/>
            </w:r>
            <w:sdt>
              <w:sdtPr>
                <w:rPr>
                  <w:sz w:val="18"/>
                  <w:szCs w:val="18"/>
                </w:rPr>
                <w:id w:val="1081949553"/>
                <w14:checkbox>
                  <w14:checked w14:val="0"/>
                  <w14:checkedState w14:val="2612" w14:font="MS Gothic"/>
                  <w14:uncheckedState w14:val="2610" w14:font="MS Gothic"/>
                </w14:checkbox>
              </w:sdtPr>
              <w:sdtEndPr/>
              <w:sdtContent>
                <w:r w:rsidR="008C0347" w:rsidRPr="00AC2625">
                  <w:rPr>
                    <w:rFonts w:ascii="MS Gothic" w:eastAsia="MS Gothic" w:hAnsi="MS Gothic" w:hint="eastAsia"/>
                    <w:sz w:val="18"/>
                    <w:szCs w:val="18"/>
                  </w:rPr>
                  <w:t>☐</w:t>
                </w:r>
              </w:sdtContent>
            </w:sdt>
            <w:r w:rsidR="008C0347" w:rsidRPr="00AC2625">
              <w:rPr>
                <w:sz w:val="18"/>
                <w:szCs w:val="18"/>
              </w:rPr>
              <w:t xml:space="preserve"> </w:t>
            </w:r>
            <w:proofErr w:type="gramStart"/>
            <w:r w:rsidR="008C0347" w:rsidRPr="00AC2625">
              <w:rPr>
                <w:sz w:val="18"/>
                <w:szCs w:val="18"/>
              </w:rPr>
              <w:t>Non-binary</w:t>
            </w:r>
            <w:proofErr w:type="gramEnd"/>
            <w:r w:rsidR="008C0347" w:rsidRPr="00AC2625">
              <w:rPr>
                <w:sz w:val="18"/>
                <w:szCs w:val="18"/>
              </w:rPr>
              <w:tab/>
            </w:r>
            <w:sdt>
              <w:sdtPr>
                <w:rPr>
                  <w:sz w:val="18"/>
                  <w:szCs w:val="18"/>
                </w:rPr>
                <w:id w:val="1971941212"/>
                <w14:checkbox>
                  <w14:checked w14:val="0"/>
                  <w14:checkedState w14:val="2612" w14:font="MS Gothic"/>
                  <w14:uncheckedState w14:val="2610" w14:font="MS Gothic"/>
                </w14:checkbox>
              </w:sdtPr>
              <w:sdtEndPr/>
              <w:sdtContent>
                <w:r w:rsidR="008C0347" w:rsidRPr="00AC2625">
                  <w:rPr>
                    <w:rFonts w:ascii="MS Gothic" w:eastAsia="MS Gothic" w:hAnsi="MS Gothic" w:hint="eastAsia"/>
                    <w:sz w:val="18"/>
                    <w:szCs w:val="18"/>
                  </w:rPr>
                  <w:t>☐</w:t>
                </w:r>
              </w:sdtContent>
            </w:sdt>
            <w:r w:rsidR="008C0347" w:rsidRPr="00AC2625">
              <w:rPr>
                <w:sz w:val="18"/>
                <w:szCs w:val="18"/>
              </w:rPr>
              <w:t xml:space="preserve"> Not specified</w:t>
            </w:r>
          </w:p>
        </w:tc>
        <w:tc>
          <w:tcPr>
            <w:tcW w:w="145" w:type="pct"/>
            <w:tcBorders>
              <w:top w:val="single" w:sz="4" w:space="0" w:color="FFFFFF" w:themeColor="background1"/>
              <w:left w:val="single" w:sz="4" w:space="0" w:color="FFFFFF" w:themeColor="background1"/>
              <w:bottom w:val="single" w:sz="4" w:space="0" w:color="auto"/>
              <w:right w:val="single" w:sz="4" w:space="0" w:color="1F1F5F" w:themeColor="text1"/>
            </w:tcBorders>
            <w:vAlign w:val="center"/>
          </w:tcPr>
          <w:p w14:paraId="3FC4ACA1" w14:textId="77777777" w:rsidR="008C0347" w:rsidRPr="00F179F7" w:rsidRDefault="008C0347" w:rsidP="00047CF7">
            <w:pPr>
              <w:tabs>
                <w:tab w:val="left" w:pos="1455"/>
                <w:tab w:val="left" w:pos="2731"/>
                <w:tab w:val="left" w:pos="4432"/>
              </w:tabs>
              <w:spacing w:before="60" w:after="60"/>
              <w:ind w:left="321"/>
              <w:jc w:val="both"/>
              <w:rPr>
                <w:sz w:val="20"/>
              </w:rPr>
            </w:pPr>
          </w:p>
        </w:tc>
      </w:tr>
      <w:tr w:rsidR="008C0347" w:rsidRPr="00EA370C" w14:paraId="3FC4ACA4"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10"/>
            <w:tcBorders>
              <w:bottom w:val="single" w:sz="12" w:space="0" w:color="002060"/>
            </w:tcBorders>
          </w:tcPr>
          <w:p w14:paraId="3FC4ACA3" w14:textId="77777777" w:rsidR="008C0347" w:rsidRPr="00605232" w:rsidRDefault="008C0347" w:rsidP="00047CF7">
            <w:pPr>
              <w:tabs>
                <w:tab w:val="left" w:pos="1983"/>
                <w:tab w:val="left" w:pos="5278"/>
              </w:tabs>
              <w:spacing w:after="0"/>
              <w:rPr>
                <w:sz w:val="8"/>
              </w:rPr>
            </w:pPr>
          </w:p>
        </w:tc>
      </w:tr>
      <w:tr w:rsidR="008C0347" w:rsidRPr="00EA370C" w14:paraId="3FC4ACA6"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10"/>
            <w:tcBorders>
              <w:top w:val="single" w:sz="12" w:space="0" w:color="002060"/>
            </w:tcBorders>
          </w:tcPr>
          <w:p w14:paraId="3FC4ACA5" w14:textId="77777777" w:rsidR="008C0347" w:rsidRPr="00605232" w:rsidRDefault="008C0347" w:rsidP="00047CF7">
            <w:pPr>
              <w:pStyle w:val="Heading2"/>
            </w:pPr>
            <w:r>
              <w:t>Detention Details</w:t>
            </w:r>
          </w:p>
        </w:tc>
      </w:tr>
      <w:tr w:rsidR="008C0347" w:rsidRPr="00EA370C" w14:paraId="3FC4ACA8"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10"/>
          </w:tcPr>
          <w:p w14:paraId="3FC4ACA7" w14:textId="77777777" w:rsidR="008C0347" w:rsidRPr="00605232" w:rsidRDefault="008C0347" w:rsidP="00047CF7">
            <w:pPr>
              <w:rPr>
                <w:rFonts w:ascii="Arial" w:hAnsi="Arial" w:cs="Arial"/>
                <w:sz w:val="20"/>
              </w:rPr>
            </w:pPr>
            <w:r w:rsidRPr="00605232">
              <w:rPr>
                <w:rFonts w:ascii="Arial" w:hAnsi="Arial" w:cs="Arial"/>
                <w:sz w:val="20"/>
              </w:rPr>
              <w:t xml:space="preserve">At (time): </w:t>
            </w:r>
            <w:r w:rsidRPr="00605232">
              <w:rPr>
                <w:rFonts w:ascii="Arial" w:hAnsi="Arial" w:cs="Arial"/>
                <w:sz w:val="20"/>
              </w:rPr>
              <w:fldChar w:fldCharType="begin">
                <w:ffData>
                  <w:name w:val="Text36"/>
                  <w:enabled/>
                  <w:calcOnExit w:val="0"/>
                  <w:textInput/>
                </w:ffData>
              </w:fldChar>
            </w:r>
            <w:bookmarkStart w:id="0" w:name="Text36"/>
            <w:r w:rsidRPr="00605232">
              <w:rPr>
                <w:rFonts w:ascii="Arial" w:hAnsi="Arial" w:cs="Arial"/>
                <w:sz w:val="20"/>
              </w:rPr>
              <w:instrText xml:space="preserve"> FORMTEXT </w:instrText>
            </w:r>
            <w:r w:rsidRPr="00605232">
              <w:rPr>
                <w:rFonts w:ascii="Arial" w:hAnsi="Arial" w:cs="Arial"/>
                <w:sz w:val="20"/>
              </w:rPr>
            </w:r>
            <w:r w:rsidRPr="00605232">
              <w:rPr>
                <w:rFonts w:ascii="Arial" w:hAnsi="Arial" w:cs="Arial"/>
                <w:sz w:val="20"/>
              </w:rPr>
              <w:fldChar w:fldCharType="separate"/>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sz w:val="20"/>
              </w:rPr>
              <w:fldChar w:fldCharType="end"/>
            </w:r>
            <w:bookmarkEnd w:id="0"/>
            <w:r w:rsidRPr="00605232">
              <w:rPr>
                <w:rFonts w:ascii="Arial" w:hAnsi="Arial" w:cs="Arial"/>
                <w:sz w:val="20"/>
              </w:rPr>
              <w:t xml:space="preserve"> hours, on (date) </w:t>
            </w:r>
            <w:r w:rsidRPr="00605232">
              <w:rPr>
                <w:rFonts w:ascii="Arial" w:hAnsi="Arial" w:cs="Arial"/>
                <w:sz w:val="20"/>
              </w:rPr>
              <w:fldChar w:fldCharType="begin">
                <w:ffData>
                  <w:name w:val="Text37"/>
                  <w:enabled/>
                  <w:calcOnExit w:val="0"/>
                  <w:textInput/>
                </w:ffData>
              </w:fldChar>
            </w:r>
            <w:bookmarkStart w:id="1" w:name="Text37"/>
            <w:r w:rsidRPr="00605232">
              <w:rPr>
                <w:rFonts w:ascii="Arial" w:hAnsi="Arial" w:cs="Arial"/>
                <w:sz w:val="20"/>
              </w:rPr>
              <w:instrText xml:space="preserve"> FORMTEXT </w:instrText>
            </w:r>
            <w:r w:rsidRPr="00605232">
              <w:rPr>
                <w:rFonts w:ascii="Arial" w:hAnsi="Arial" w:cs="Arial"/>
                <w:sz w:val="20"/>
              </w:rPr>
            </w:r>
            <w:r w:rsidRPr="00605232">
              <w:rPr>
                <w:rFonts w:ascii="Arial" w:hAnsi="Arial" w:cs="Arial"/>
                <w:sz w:val="20"/>
              </w:rPr>
              <w:fldChar w:fldCharType="separate"/>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sz w:val="20"/>
              </w:rPr>
              <w:fldChar w:fldCharType="end"/>
            </w:r>
            <w:bookmarkEnd w:id="1"/>
            <w:r w:rsidRPr="00605232">
              <w:rPr>
                <w:rFonts w:ascii="Arial" w:hAnsi="Arial" w:cs="Arial"/>
                <w:sz w:val="20"/>
              </w:rPr>
              <w:t>/</w:t>
            </w:r>
            <w:r w:rsidRPr="00605232">
              <w:rPr>
                <w:rFonts w:ascii="Arial" w:hAnsi="Arial" w:cs="Arial"/>
                <w:sz w:val="20"/>
              </w:rPr>
              <w:fldChar w:fldCharType="begin">
                <w:ffData>
                  <w:name w:val="Text38"/>
                  <w:enabled/>
                  <w:calcOnExit w:val="0"/>
                  <w:textInput/>
                </w:ffData>
              </w:fldChar>
            </w:r>
            <w:bookmarkStart w:id="2" w:name="Text38"/>
            <w:r w:rsidRPr="00605232">
              <w:rPr>
                <w:rFonts w:ascii="Arial" w:hAnsi="Arial" w:cs="Arial"/>
                <w:sz w:val="20"/>
              </w:rPr>
              <w:instrText xml:space="preserve"> FORMTEXT </w:instrText>
            </w:r>
            <w:r w:rsidRPr="00605232">
              <w:rPr>
                <w:rFonts w:ascii="Arial" w:hAnsi="Arial" w:cs="Arial"/>
                <w:sz w:val="20"/>
              </w:rPr>
            </w:r>
            <w:r w:rsidRPr="00605232">
              <w:rPr>
                <w:rFonts w:ascii="Arial" w:hAnsi="Arial" w:cs="Arial"/>
                <w:sz w:val="20"/>
              </w:rPr>
              <w:fldChar w:fldCharType="separate"/>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sz w:val="20"/>
              </w:rPr>
              <w:fldChar w:fldCharType="end"/>
            </w:r>
            <w:bookmarkEnd w:id="2"/>
            <w:r w:rsidRPr="00605232">
              <w:rPr>
                <w:rFonts w:ascii="Arial" w:hAnsi="Arial" w:cs="Arial"/>
                <w:sz w:val="20"/>
              </w:rPr>
              <w:t>/</w:t>
            </w:r>
            <w:r w:rsidRPr="00605232">
              <w:rPr>
                <w:rFonts w:ascii="Arial" w:hAnsi="Arial" w:cs="Arial"/>
                <w:sz w:val="20"/>
              </w:rPr>
              <w:fldChar w:fldCharType="begin">
                <w:ffData>
                  <w:name w:val="Text39"/>
                  <w:enabled/>
                  <w:calcOnExit w:val="0"/>
                  <w:textInput/>
                </w:ffData>
              </w:fldChar>
            </w:r>
            <w:bookmarkStart w:id="3" w:name="Text39"/>
            <w:r w:rsidRPr="00605232">
              <w:rPr>
                <w:rFonts w:ascii="Arial" w:hAnsi="Arial" w:cs="Arial"/>
                <w:sz w:val="20"/>
              </w:rPr>
              <w:instrText xml:space="preserve"> FORMTEXT </w:instrText>
            </w:r>
            <w:r w:rsidRPr="00605232">
              <w:rPr>
                <w:rFonts w:ascii="Arial" w:hAnsi="Arial" w:cs="Arial"/>
                <w:sz w:val="20"/>
              </w:rPr>
            </w:r>
            <w:r w:rsidRPr="00605232">
              <w:rPr>
                <w:rFonts w:ascii="Arial" w:hAnsi="Arial" w:cs="Arial"/>
                <w:sz w:val="20"/>
              </w:rPr>
              <w:fldChar w:fldCharType="separate"/>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noProof/>
                <w:sz w:val="20"/>
              </w:rPr>
              <w:t> </w:t>
            </w:r>
            <w:r w:rsidRPr="00605232">
              <w:rPr>
                <w:rFonts w:ascii="Arial" w:hAnsi="Arial" w:cs="Arial"/>
                <w:sz w:val="20"/>
              </w:rPr>
              <w:fldChar w:fldCharType="end"/>
            </w:r>
            <w:bookmarkEnd w:id="3"/>
          </w:p>
        </w:tc>
      </w:tr>
      <w:tr w:rsidR="008C0347" w:rsidRPr="00EA370C" w14:paraId="3FC4ACAA"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10"/>
          </w:tcPr>
          <w:p w14:paraId="3FC4ACA9" w14:textId="77777777" w:rsidR="008C0347" w:rsidRPr="00605232" w:rsidRDefault="008C0347" w:rsidP="00047CF7">
            <w:pPr>
              <w:rPr>
                <w:rFonts w:ascii="Arial" w:hAnsi="Arial" w:cs="Arial"/>
                <w:sz w:val="20"/>
              </w:rPr>
            </w:pPr>
            <w:r w:rsidRPr="00605232">
              <w:rPr>
                <w:rFonts w:ascii="Arial" w:hAnsi="Arial" w:cs="Arial"/>
                <w:sz w:val="20"/>
              </w:rPr>
              <w:t>The abovementioned person was detained because the clinical assessment indicated that they fulfil the criteria for involuntary admission on the grounds of mental illness or mental disturbance. The person was then conveyed to the following approved treatment facility or hospital (provide details):</w:t>
            </w:r>
            <w:r>
              <w:rPr>
                <w:rFonts w:ascii="Arial" w:hAnsi="Arial" w:cs="Arial"/>
                <w:sz w:val="20"/>
              </w:rPr>
              <w:t xml:space="preserve"> </w:t>
            </w:r>
            <w:r>
              <w:rPr>
                <w:rFonts w:ascii="Arial" w:hAnsi="Arial" w:cs="Arial"/>
                <w:sz w:val="20"/>
              </w:rPr>
              <w:fldChar w:fldCharType="begin">
                <w:ffData>
                  <w:name w:val="Text40"/>
                  <w:enabled/>
                  <w:calcOnExit w:val="0"/>
                  <w:textInput/>
                </w:ffData>
              </w:fldChar>
            </w:r>
            <w:bookmarkStart w:id="4" w:name="Text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r>
      <w:tr w:rsidR="008C0347" w:rsidRPr="00EA370C" w14:paraId="3FC4ACAE"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289" w:type="pct"/>
            <w:gridSpan w:val="4"/>
          </w:tcPr>
          <w:p w14:paraId="3FC4ACAB" w14:textId="77777777" w:rsidR="008C0347" w:rsidRPr="00605232" w:rsidRDefault="008C0347" w:rsidP="00047CF7">
            <w:pPr>
              <w:rPr>
                <w:rFonts w:ascii="Arial" w:hAnsi="Arial" w:cs="Arial"/>
                <w:sz w:val="20"/>
              </w:rPr>
            </w:pPr>
            <w:r>
              <w:rPr>
                <w:rFonts w:ascii="Arial" w:hAnsi="Arial" w:cs="Arial"/>
                <w:b/>
                <w:sz w:val="20"/>
              </w:rPr>
              <w:fldChar w:fldCharType="begin">
                <w:ffData>
                  <w:name w:val="Text41"/>
                  <w:enabled/>
                  <w:calcOnExit w:val="0"/>
                  <w:textInput/>
                </w:ffData>
              </w:fldChar>
            </w:r>
            <w:bookmarkStart w:id="5" w:name="Text41"/>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5"/>
          </w:p>
        </w:tc>
        <w:tc>
          <w:tcPr>
            <w:tcW w:w="1592" w:type="pct"/>
            <w:gridSpan w:val="4"/>
          </w:tcPr>
          <w:p w14:paraId="3FC4ACAC" w14:textId="77777777" w:rsidR="008C0347" w:rsidRPr="00605232" w:rsidRDefault="008C0347" w:rsidP="00047CF7">
            <w:pPr>
              <w:rPr>
                <w:rFonts w:ascii="Arial" w:hAnsi="Arial" w:cs="Arial"/>
                <w:sz w:val="20"/>
              </w:rPr>
            </w:pPr>
            <w:r>
              <w:rPr>
                <w:rFonts w:ascii="Arial" w:hAnsi="Arial" w:cs="Arial"/>
                <w:sz w:val="20"/>
              </w:rPr>
              <w:fldChar w:fldCharType="begin">
                <w:ffData>
                  <w:name w:val="Text42"/>
                  <w:enabled/>
                  <w:calcOnExit w:val="0"/>
                  <w:textInput/>
                </w:ffData>
              </w:fldChar>
            </w:r>
            <w:bookmarkStart w:id="6"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r>
              <w:rPr>
                <w:rFonts w:ascii="Arial" w:hAnsi="Arial" w:cs="Arial"/>
                <w:sz w:val="20"/>
              </w:rPr>
              <w:t xml:space="preserve"> hours</w:t>
            </w:r>
          </w:p>
        </w:tc>
        <w:tc>
          <w:tcPr>
            <w:tcW w:w="1119" w:type="pct"/>
            <w:gridSpan w:val="2"/>
          </w:tcPr>
          <w:p w14:paraId="3FC4ACAD" w14:textId="77777777" w:rsidR="008C0347" w:rsidRPr="00605232" w:rsidRDefault="008C0347" w:rsidP="00047CF7">
            <w:pPr>
              <w:rPr>
                <w:rFonts w:ascii="Arial" w:hAnsi="Arial" w:cs="Arial"/>
                <w:sz w:val="20"/>
              </w:rPr>
            </w:pPr>
            <w:r>
              <w:rPr>
                <w:rFonts w:ascii="Arial" w:hAnsi="Arial" w:cs="Arial"/>
                <w:sz w:val="20"/>
              </w:rPr>
              <w:fldChar w:fldCharType="begin">
                <w:ffData>
                  <w:name w:val="Text43"/>
                  <w:enabled/>
                  <w:calcOnExit w:val="0"/>
                  <w:textInput/>
                </w:ffData>
              </w:fldChar>
            </w:r>
            <w:bookmarkStart w:id="7" w:name="Text4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w:t>
            </w:r>
            <w:r>
              <w:rPr>
                <w:rFonts w:ascii="Arial" w:hAnsi="Arial" w:cs="Arial"/>
                <w:sz w:val="20"/>
              </w:rPr>
              <w:fldChar w:fldCharType="begin">
                <w:ffData>
                  <w:name w:val="Text44"/>
                  <w:enabled/>
                  <w:calcOnExit w:val="0"/>
                  <w:textInput/>
                </w:ffData>
              </w:fldChar>
            </w:r>
            <w:bookmarkStart w:id="8" w:name="Text4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r>
              <w:rPr>
                <w:rFonts w:ascii="Arial" w:hAnsi="Arial" w:cs="Arial"/>
                <w:sz w:val="20"/>
              </w:rPr>
              <w:t>/</w:t>
            </w:r>
            <w:r>
              <w:rPr>
                <w:rFonts w:ascii="Arial" w:hAnsi="Arial" w:cs="Arial"/>
                <w:sz w:val="20"/>
              </w:rPr>
              <w:fldChar w:fldCharType="begin">
                <w:ffData>
                  <w:name w:val="Text45"/>
                  <w:enabled/>
                  <w:calcOnExit w:val="0"/>
                  <w:textInput/>
                </w:ffData>
              </w:fldChar>
            </w:r>
            <w:bookmarkStart w:id="9" w:name="Text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r>
      <w:tr w:rsidR="008C0347" w:rsidRPr="004C0C21" w14:paraId="3FC4ACB2"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289" w:type="pct"/>
            <w:gridSpan w:val="4"/>
          </w:tcPr>
          <w:p w14:paraId="3FC4ACAF" w14:textId="77777777" w:rsidR="008C0347" w:rsidRPr="00EB6192" w:rsidRDefault="008C0347" w:rsidP="00047CF7">
            <w:pPr>
              <w:rPr>
                <w:rFonts w:ascii="Arial" w:hAnsi="Arial" w:cs="Arial"/>
                <w:color w:val="808080" w:themeColor="background1" w:themeShade="80"/>
                <w:sz w:val="18"/>
              </w:rPr>
            </w:pPr>
            <w:r w:rsidRPr="00EB6192">
              <w:rPr>
                <w:rFonts w:ascii="Arial" w:hAnsi="Arial" w:cs="Arial"/>
                <w:color w:val="808080" w:themeColor="background1" w:themeShade="80"/>
                <w:sz w:val="18"/>
              </w:rPr>
              <w:t>Facility or Hospital Name:</w:t>
            </w:r>
          </w:p>
        </w:tc>
        <w:tc>
          <w:tcPr>
            <w:tcW w:w="1592" w:type="pct"/>
            <w:gridSpan w:val="4"/>
          </w:tcPr>
          <w:p w14:paraId="3FC4ACB0" w14:textId="77777777" w:rsidR="008C0347" w:rsidRPr="00EB6192" w:rsidRDefault="008C0347" w:rsidP="00047CF7">
            <w:pPr>
              <w:rPr>
                <w:rFonts w:ascii="Arial" w:hAnsi="Arial" w:cs="Arial"/>
                <w:bCs/>
                <w:color w:val="808080" w:themeColor="background1" w:themeShade="80"/>
                <w:sz w:val="18"/>
              </w:rPr>
            </w:pPr>
            <w:r w:rsidRPr="00EB6192">
              <w:rPr>
                <w:rFonts w:ascii="Arial" w:hAnsi="Arial" w:cs="Arial"/>
                <w:bCs/>
                <w:color w:val="808080" w:themeColor="background1" w:themeShade="80"/>
                <w:sz w:val="18"/>
              </w:rPr>
              <w:t>Arrival time</w:t>
            </w:r>
          </w:p>
        </w:tc>
        <w:tc>
          <w:tcPr>
            <w:tcW w:w="1119" w:type="pct"/>
            <w:gridSpan w:val="2"/>
          </w:tcPr>
          <w:p w14:paraId="3FC4ACB1" w14:textId="77777777" w:rsidR="008C0347" w:rsidRPr="00EB6192" w:rsidRDefault="008C0347" w:rsidP="00047CF7">
            <w:pPr>
              <w:rPr>
                <w:rFonts w:ascii="Arial" w:hAnsi="Arial" w:cs="Arial"/>
                <w:color w:val="808080" w:themeColor="background1" w:themeShade="80"/>
                <w:sz w:val="18"/>
              </w:rPr>
            </w:pPr>
            <w:r w:rsidRPr="00EB6192">
              <w:rPr>
                <w:rFonts w:ascii="Arial" w:hAnsi="Arial" w:cs="Arial"/>
                <w:color w:val="808080" w:themeColor="background1" w:themeShade="80"/>
                <w:sz w:val="18"/>
              </w:rPr>
              <w:t>Arrival Date</w:t>
            </w:r>
          </w:p>
        </w:tc>
      </w:tr>
      <w:tr w:rsidR="008C0347" w:rsidRPr="004C0C21" w14:paraId="3FC4ACB4"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10"/>
            <w:tcBorders>
              <w:bottom w:val="single" w:sz="12" w:space="0" w:color="002060"/>
            </w:tcBorders>
          </w:tcPr>
          <w:p w14:paraId="3FC4ACB3" w14:textId="77777777" w:rsidR="008C0347" w:rsidRPr="00445A51" w:rsidRDefault="008C0347" w:rsidP="00047CF7">
            <w:pPr>
              <w:spacing w:after="0"/>
              <w:rPr>
                <w:rFonts w:ascii="Arial" w:hAnsi="Arial" w:cs="Arial"/>
                <w:sz w:val="8"/>
              </w:rPr>
            </w:pPr>
          </w:p>
        </w:tc>
      </w:tr>
      <w:tr w:rsidR="008C0347" w:rsidRPr="004C0C21" w14:paraId="3FC4ACB6"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10"/>
            <w:tcBorders>
              <w:top w:val="single" w:sz="12" w:space="0" w:color="002060"/>
            </w:tcBorders>
          </w:tcPr>
          <w:p w14:paraId="3FC4ACB5" w14:textId="77777777" w:rsidR="008C0347" w:rsidRPr="00605232" w:rsidRDefault="008C0347" w:rsidP="00047CF7">
            <w:pPr>
              <w:pStyle w:val="Heading2"/>
            </w:pPr>
            <w:r>
              <w:t xml:space="preserve">Reasonable Measure Use </w:t>
            </w:r>
            <w:r w:rsidRPr="0016228C">
              <w:rPr>
                <w:i/>
                <w:sz w:val="20"/>
              </w:rPr>
              <w:t xml:space="preserve">(i.e. use of force, </w:t>
            </w:r>
            <w:proofErr w:type="gramStart"/>
            <w:r w:rsidRPr="0016228C">
              <w:rPr>
                <w:i/>
                <w:sz w:val="20"/>
              </w:rPr>
              <w:t>restraint</w:t>
            </w:r>
            <w:proofErr w:type="gramEnd"/>
            <w:r w:rsidRPr="0016228C">
              <w:rPr>
                <w:i/>
                <w:sz w:val="20"/>
              </w:rPr>
              <w:t xml:space="preserve"> or medication)</w:t>
            </w:r>
          </w:p>
        </w:tc>
      </w:tr>
      <w:tr w:rsidR="008C0347" w:rsidRPr="004C0C21" w14:paraId="3FC4ACB9"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77" w:type="pct"/>
          </w:tcPr>
          <w:p w14:paraId="3FC4ACB7" w14:textId="7A3F0F94" w:rsidR="008C0347" w:rsidRPr="0016228C" w:rsidRDefault="008C0347" w:rsidP="00047CF7">
            <w:pPr>
              <w:jc w:val="center"/>
              <w:rPr>
                <w:rFonts w:ascii="Arial" w:hAnsi="Arial" w:cs="Arial"/>
                <w:sz w:val="20"/>
              </w:rPr>
            </w:pPr>
            <w:r w:rsidRPr="0016228C">
              <w:rPr>
                <w:rFonts w:ascii="Arial" w:hAnsi="Arial" w:cs="Arial"/>
                <w:sz w:val="20"/>
              </w:rPr>
              <w:fldChar w:fldCharType="begin">
                <w:ffData>
                  <w:name w:val="Check1"/>
                  <w:enabled/>
                  <w:calcOnExit w:val="0"/>
                  <w:checkBox>
                    <w:sizeAuto/>
                    <w:default w:val="0"/>
                    <w:checked w:val="0"/>
                  </w:checkBox>
                </w:ffData>
              </w:fldChar>
            </w:r>
            <w:bookmarkStart w:id="10" w:name="Check1"/>
            <w:r w:rsidRPr="0016228C">
              <w:rPr>
                <w:rFonts w:ascii="Arial" w:hAnsi="Arial" w:cs="Arial"/>
                <w:sz w:val="20"/>
              </w:rPr>
              <w:instrText xml:space="preserve"> FORMCHECKBOX </w:instrText>
            </w:r>
            <w:r w:rsidR="007A23ED" w:rsidRPr="0016228C">
              <w:rPr>
                <w:rFonts w:ascii="Arial" w:hAnsi="Arial" w:cs="Arial"/>
                <w:sz w:val="20"/>
              </w:rPr>
            </w:r>
            <w:r w:rsidR="007A23ED">
              <w:rPr>
                <w:rFonts w:ascii="Arial" w:hAnsi="Arial" w:cs="Arial"/>
                <w:sz w:val="20"/>
              </w:rPr>
              <w:fldChar w:fldCharType="separate"/>
            </w:r>
            <w:r w:rsidRPr="0016228C">
              <w:rPr>
                <w:rFonts w:ascii="Arial" w:hAnsi="Arial" w:cs="Arial"/>
                <w:sz w:val="20"/>
              </w:rPr>
              <w:fldChar w:fldCharType="end"/>
            </w:r>
            <w:bookmarkEnd w:id="10"/>
          </w:p>
        </w:tc>
        <w:tc>
          <w:tcPr>
            <w:tcW w:w="4723" w:type="pct"/>
            <w:gridSpan w:val="9"/>
          </w:tcPr>
          <w:p w14:paraId="3FC4ACB8" w14:textId="77777777" w:rsidR="008C0347" w:rsidRPr="0016228C" w:rsidRDefault="008C0347" w:rsidP="00047CF7">
            <w:pPr>
              <w:rPr>
                <w:rFonts w:ascii="Arial" w:hAnsi="Arial" w:cs="Arial"/>
                <w:sz w:val="20"/>
              </w:rPr>
            </w:pPr>
            <w:r w:rsidRPr="0016228C">
              <w:rPr>
                <w:rFonts w:ascii="Arial" w:hAnsi="Arial" w:cs="Arial"/>
                <w:sz w:val="20"/>
              </w:rPr>
              <w:t>Not Applicable</w:t>
            </w:r>
          </w:p>
        </w:tc>
      </w:tr>
      <w:tr w:rsidR="008C0347" w:rsidRPr="004C0C21" w14:paraId="3FC4ACBC"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77" w:type="pct"/>
          </w:tcPr>
          <w:p w14:paraId="3FC4ACBA" w14:textId="77777777" w:rsidR="008C0347" w:rsidRPr="0016228C" w:rsidRDefault="008C0347" w:rsidP="00047CF7">
            <w:pPr>
              <w:jc w:val="center"/>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11" w:name="Check2"/>
            <w:r>
              <w:rPr>
                <w:rFonts w:ascii="Arial" w:hAnsi="Arial" w:cs="Arial"/>
                <w:sz w:val="20"/>
              </w:rPr>
              <w:instrText xml:space="preserve"> FORMCHECKBOX </w:instrText>
            </w:r>
            <w:r w:rsidR="007A23ED">
              <w:rPr>
                <w:rFonts w:ascii="Arial" w:hAnsi="Arial" w:cs="Arial"/>
                <w:sz w:val="20"/>
              </w:rPr>
            </w:r>
            <w:r w:rsidR="007A23ED">
              <w:rPr>
                <w:rFonts w:ascii="Arial" w:hAnsi="Arial" w:cs="Arial"/>
                <w:sz w:val="20"/>
              </w:rPr>
              <w:fldChar w:fldCharType="separate"/>
            </w:r>
            <w:r>
              <w:rPr>
                <w:rFonts w:ascii="Arial" w:hAnsi="Arial" w:cs="Arial"/>
                <w:sz w:val="20"/>
              </w:rPr>
              <w:fldChar w:fldCharType="end"/>
            </w:r>
            <w:bookmarkEnd w:id="11"/>
          </w:p>
        </w:tc>
        <w:tc>
          <w:tcPr>
            <w:tcW w:w="4723" w:type="pct"/>
            <w:gridSpan w:val="9"/>
          </w:tcPr>
          <w:p w14:paraId="3FC4ACBB" w14:textId="77777777" w:rsidR="008C0347" w:rsidRPr="0016228C" w:rsidRDefault="008C0347" w:rsidP="00047CF7">
            <w:pPr>
              <w:rPr>
                <w:rFonts w:ascii="Arial" w:hAnsi="Arial" w:cs="Arial"/>
                <w:sz w:val="20"/>
              </w:rPr>
            </w:pPr>
            <w:r w:rsidRPr="0016228C">
              <w:rPr>
                <w:rFonts w:ascii="Arial" w:hAnsi="Arial" w:cs="Arial"/>
                <w:sz w:val="20"/>
              </w:rPr>
              <w:t xml:space="preserve">Reasonable measures have been used - </w:t>
            </w:r>
            <w:r w:rsidRPr="0016228C">
              <w:rPr>
                <w:rFonts w:ascii="Arial" w:hAnsi="Arial" w:cs="Arial"/>
                <w:i/>
                <w:sz w:val="20"/>
              </w:rPr>
              <w:t>please attach a copy of your completed electronic patient care report outlining actions taken and rationale i.e. type, duration or dose as relevant</w:t>
            </w:r>
          </w:p>
        </w:tc>
      </w:tr>
      <w:tr w:rsidR="008C0347" w:rsidRPr="004C0C21" w14:paraId="3FC4ACBE"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10"/>
          </w:tcPr>
          <w:p w14:paraId="3FC4ACBD" w14:textId="77777777" w:rsidR="008C0347" w:rsidRPr="0016228C" w:rsidRDefault="008C0347" w:rsidP="00047CF7">
            <w:pPr>
              <w:rPr>
                <w:rFonts w:ascii="Arial" w:hAnsi="Arial" w:cs="Arial"/>
                <w:sz w:val="20"/>
              </w:rPr>
            </w:pPr>
            <w:r>
              <w:rPr>
                <w:rFonts w:ascii="Arial" w:hAnsi="Arial" w:cs="Arial"/>
                <w:sz w:val="20"/>
              </w:rPr>
              <w:t>Where used, these measures were to:</w:t>
            </w:r>
          </w:p>
        </w:tc>
      </w:tr>
      <w:tr w:rsidR="008C0347" w:rsidRPr="004C0C21" w14:paraId="3FC4ACC1"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77" w:type="pct"/>
          </w:tcPr>
          <w:p w14:paraId="3FC4ACBF" w14:textId="77777777" w:rsidR="008C0347" w:rsidRDefault="008C0347" w:rsidP="00047CF7">
            <w:pPr>
              <w:jc w:val="center"/>
              <w:rPr>
                <w:rFonts w:ascii="Arial" w:hAnsi="Arial" w:cs="Arial"/>
                <w:sz w:val="20"/>
              </w:rPr>
            </w:pPr>
            <w:r>
              <w:rPr>
                <w:rFonts w:ascii="Arial" w:hAnsi="Arial" w:cs="Arial"/>
                <w:sz w:val="20"/>
              </w:rPr>
              <w:fldChar w:fldCharType="begin">
                <w:ffData>
                  <w:name w:val="Check3"/>
                  <w:enabled/>
                  <w:calcOnExit w:val="0"/>
                  <w:checkBox>
                    <w:sizeAuto/>
                    <w:default w:val="0"/>
                  </w:checkBox>
                </w:ffData>
              </w:fldChar>
            </w:r>
            <w:bookmarkStart w:id="12" w:name="Check3"/>
            <w:r>
              <w:rPr>
                <w:rFonts w:ascii="Arial" w:hAnsi="Arial" w:cs="Arial"/>
                <w:sz w:val="20"/>
              </w:rPr>
              <w:instrText xml:space="preserve"> FORMCHECKBOX </w:instrText>
            </w:r>
            <w:r w:rsidR="007A23ED">
              <w:rPr>
                <w:rFonts w:ascii="Arial" w:hAnsi="Arial" w:cs="Arial"/>
                <w:sz w:val="20"/>
              </w:rPr>
            </w:r>
            <w:r w:rsidR="007A23ED">
              <w:rPr>
                <w:rFonts w:ascii="Arial" w:hAnsi="Arial" w:cs="Arial"/>
                <w:sz w:val="20"/>
              </w:rPr>
              <w:fldChar w:fldCharType="separate"/>
            </w:r>
            <w:r>
              <w:rPr>
                <w:rFonts w:ascii="Arial" w:hAnsi="Arial" w:cs="Arial"/>
                <w:sz w:val="20"/>
              </w:rPr>
              <w:fldChar w:fldCharType="end"/>
            </w:r>
            <w:bookmarkEnd w:id="12"/>
          </w:p>
        </w:tc>
        <w:tc>
          <w:tcPr>
            <w:tcW w:w="4723" w:type="pct"/>
            <w:gridSpan w:val="9"/>
          </w:tcPr>
          <w:p w14:paraId="3FC4ACC0" w14:textId="77777777" w:rsidR="008C0347" w:rsidRPr="0016228C" w:rsidRDefault="008C0347" w:rsidP="00047CF7">
            <w:pPr>
              <w:rPr>
                <w:rFonts w:ascii="Arial" w:hAnsi="Arial" w:cs="Arial"/>
                <w:sz w:val="20"/>
              </w:rPr>
            </w:pPr>
            <w:r w:rsidRPr="0016228C">
              <w:rPr>
                <w:rFonts w:ascii="Arial" w:hAnsi="Arial" w:cs="Arial"/>
                <w:sz w:val="20"/>
              </w:rPr>
              <w:t>Prevent the person causing serious harm to themselves or someone else</w:t>
            </w:r>
          </w:p>
        </w:tc>
      </w:tr>
      <w:tr w:rsidR="008C0347" w:rsidRPr="004C0C21" w14:paraId="3FC4ACC4"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77" w:type="pct"/>
          </w:tcPr>
          <w:p w14:paraId="3FC4ACC2" w14:textId="77777777" w:rsidR="008C0347" w:rsidRDefault="008C0347" w:rsidP="00047CF7">
            <w:pPr>
              <w:jc w:val="center"/>
              <w:rPr>
                <w:rFonts w:ascii="Arial" w:hAnsi="Arial" w:cs="Arial"/>
                <w:sz w:val="20"/>
              </w:rPr>
            </w:pPr>
            <w:r>
              <w:rPr>
                <w:rFonts w:ascii="Arial" w:hAnsi="Arial" w:cs="Arial"/>
                <w:sz w:val="20"/>
              </w:rPr>
              <w:fldChar w:fldCharType="begin">
                <w:ffData>
                  <w:name w:val="Check4"/>
                  <w:enabled/>
                  <w:calcOnExit w:val="0"/>
                  <w:checkBox>
                    <w:sizeAuto/>
                    <w:default w:val="0"/>
                  </w:checkBox>
                </w:ffData>
              </w:fldChar>
            </w:r>
            <w:bookmarkStart w:id="13" w:name="Check4"/>
            <w:r>
              <w:rPr>
                <w:rFonts w:ascii="Arial" w:hAnsi="Arial" w:cs="Arial"/>
                <w:sz w:val="20"/>
              </w:rPr>
              <w:instrText xml:space="preserve"> FORMCHECKBOX </w:instrText>
            </w:r>
            <w:r w:rsidR="007A23ED">
              <w:rPr>
                <w:rFonts w:ascii="Arial" w:hAnsi="Arial" w:cs="Arial"/>
                <w:sz w:val="20"/>
              </w:rPr>
            </w:r>
            <w:r w:rsidR="007A23ED">
              <w:rPr>
                <w:rFonts w:ascii="Arial" w:hAnsi="Arial" w:cs="Arial"/>
                <w:sz w:val="20"/>
              </w:rPr>
              <w:fldChar w:fldCharType="separate"/>
            </w:r>
            <w:r>
              <w:rPr>
                <w:rFonts w:ascii="Arial" w:hAnsi="Arial" w:cs="Arial"/>
                <w:sz w:val="20"/>
              </w:rPr>
              <w:fldChar w:fldCharType="end"/>
            </w:r>
            <w:bookmarkEnd w:id="13"/>
          </w:p>
        </w:tc>
        <w:tc>
          <w:tcPr>
            <w:tcW w:w="4723" w:type="pct"/>
            <w:gridSpan w:val="9"/>
          </w:tcPr>
          <w:p w14:paraId="3FC4ACC3" w14:textId="77777777" w:rsidR="008C0347" w:rsidRPr="0016228C" w:rsidRDefault="008C0347" w:rsidP="00047CF7">
            <w:pPr>
              <w:rPr>
                <w:rFonts w:ascii="Arial" w:hAnsi="Arial" w:cs="Arial"/>
                <w:sz w:val="20"/>
              </w:rPr>
            </w:pPr>
            <w:r w:rsidRPr="0016228C">
              <w:rPr>
                <w:rFonts w:ascii="Arial" w:hAnsi="Arial" w:cs="Arial"/>
                <w:sz w:val="20"/>
              </w:rPr>
              <w:t>Prevent behaviour of the person likely to cause serious harm to the person or someone else</w:t>
            </w:r>
          </w:p>
        </w:tc>
      </w:tr>
      <w:tr w:rsidR="008C0347" w:rsidRPr="004C0C21" w14:paraId="3FC4ACC7"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77" w:type="pct"/>
          </w:tcPr>
          <w:p w14:paraId="3FC4ACC5" w14:textId="77777777" w:rsidR="008C0347" w:rsidRDefault="008C0347" w:rsidP="00047CF7">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bookmarkStart w:id="14" w:name="Check5"/>
            <w:r>
              <w:rPr>
                <w:rFonts w:ascii="Arial" w:hAnsi="Arial" w:cs="Arial"/>
                <w:sz w:val="20"/>
              </w:rPr>
              <w:instrText xml:space="preserve"> FORMCHECKBOX </w:instrText>
            </w:r>
            <w:r w:rsidR="007A23ED">
              <w:rPr>
                <w:rFonts w:ascii="Arial" w:hAnsi="Arial" w:cs="Arial"/>
                <w:sz w:val="20"/>
              </w:rPr>
            </w:r>
            <w:r w:rsidR="007A23ED">
              <w:rPr>
                <w:rFonts w:ascii="Arial" w:hAnsi="Arial" w:cs="Arial"/>
                <w:sz w:val="20"/>
              </w:rPr>
              <w:fldChar w:fldCharType="separate"/>
            </w:r>
            <w:r>
              <w:rPr>
                <w:rFonts w:ascii="Arial" w:hAnsi="Arial" w:cs="Arial"/>
                <w:sz w:val="20"/>
              </w:rPr>
              <w:fldChar w:fldCharType="end"/>
            </w:r>
            <w:bookmarkEnd w:id="14"/>
          </w:p>
        </w:tc>
        <w:tc>
          <w:tcPr>
            <w:tcW w:w="4723" w:type="pct"/>
            <w:gridSpan w:val="9"/>
          </w:tcPr>
          <w:p w14:paraId="3FC4ACC6" w14:textId="77777777" w:rsidR="008C0347" w:rsidRPr="0016228C" w:rsidRDefault="008C0347" w:rsidP="00047CF7">
            <w:pPr>
              <w:rPr>
                <w:rFonts w:ascii="Arial" w:hAnsi="Arial" w:cs="Arial"/>
                <w:sz w:val="20"/>
              </w:rPr>
            </w:pPr>
            <w:r w:rsidRPr="0016228C">
              <w:rPr>
                <w:rFonts w:ascii="Arial" w:hAnsi="Arial" w:cs="Arial"/>
                <w:sz w:val="20"/>
              </w:rPr>
              <w:t>Prevent further physical or mental deterioration of the person</w:t>
            </w:r>
          </w:p>
        </w:tc>
      </w:tr>
      <w:tr w:rsidR="008C0347" w:rsidRPr="004C0C21" w14:paraId="3FC4ACCA"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77" w:type="pct"/>
            <w:tcBorders>
              <w:bottom w:val="dashSmallGap" w:sz="4" w:space="0" w:color="auto"/>
            </w:tcBorders>
          </w:tcPr>
          <w:p w14:paraId="3FC4ACC8" w14:textId="77777777" w:rsidR="008C0347" w:rsidRDefault="008C0347" w:rsidP="00047CF7">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bookmarkStart w:id="15" w:name="Check6"/>
            <w:r>
              <w:rPr>
                <w:rFonts w:ascii="Arial" w:hAnsi="Arial" w:cs="Arial"/>
                <w:sz w:val="20"/>
              </w:rPr>
              <w:instrText xml:space="preserve"> FORMCHECKBOX </w:instrText>
            </w:r>
            <w:r w:rsidR="007A23ED">
              <w:rPr>
                <w:rFonts w:ascii="Arial" w:hAnsi="Arial" w:cs="Arial"/>
                <w:sz w:val="20"/>
              </w:rPr>
            </w:r>
            <w:r w:rsidR="007A23ED">
              <w:rPr>
                <w:rFonts w:ascii="Arial" w:hAnsi="Arial" w:cs="Arial"/>
                <w:sz w:val="20"/>
              </w:rPr>
              <w:fldChar w:fldCharType="separate"/>
            </w:r>
            <w:r>
              <w:rPr>
                <w:rFonts w:ascii="Arial" w:hAnsi="Arial" w:cs="Arial"/>
                <w:sz w:val="20"/>
              </w:rPr>
              <w:fldChar w:fldCharType="end"/>
            </w:r>
            <w:bookmarkEnd w:id="15"/>
          </w:p>
        </w:tc>
        <w:tc>
          <w:tcPr>
            <w:tcW w:w="4723" w:type="pct"/>
            <w:gridSpan w:val="9"/>
            <w:tcBorders>
              <w:bottom w:val="dashSmallGap" w:sz="4" w:space="0" w:color="auto"/>
            </w:tcBorders>
          </w:tcPr>
          <w:p w14:paraId="3FC4ACC9" w14:textId="77777777" w:rsidR="008C0347" w:rsidRPr="0016228C" w:rsidRDefault="008C0347" w:rsidP="00047CF7">
            <w:pPr>
              <w:rPr>
                <w:rFonts w:ascii="Arial" w:hAnsi="Arial" w:cs="Arial"/>
                <w:sz w:val="20"/>
              </w:rPr>
            </w:pPr>
            <w:r w:rsidRPr="0016228C">
              <w:rPr>
                <w:rFonts w:ascii="Arial" w:hAnsi="Arial" w:cs="Arial"/>
                <w:sz w:val="20"/>
              </w:rPr>
              <w:t>Relieve acute symptomatology</w:t>
            </w:r>
          </w:p>
        </w:tc>
      </w:tr>
      <w:tr w:rsidR="008C0347" w:rsidRPr="004C0C21" w14:paraId="3FC4ACCE"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495" w:type="pct"/>
            <w:gridSpan w:val="5"/>
            <w:tcBorders>
              <w:top w:val="dashSmallGap" w:sz="4" w:space="0" w:color="auto"/>
              <w:left w:val="dashSmallGap" w:sz="4" w:space="0" w:color="auto"/>
              <w:bottom w:val="dashSmallGap" w:sz="4" w:space="0" w:color="auto"/>
              <w:right w:val="dashSmallGap" w:sz="4" w:space="0" w:color="auto"/>
            </w:tcBorders>
          </w:tcPr>
          <w:p w14:paraId="3FC4ACCB" w14:textId="77777777" w:rsidR="008C0347" w:rsidRPr="0016228C" w:rsidRDefault="008C0347" w:rsidP="00047CF7">
            <w:pPr>
              <w:rPr>
                <w:rFonts w:ascii="Arial" w:hAnsi="Arial" w:cs="Arial"/>
                <w:sz w:val="20"/>
              </w:rPr>
            </w:pPr>
            <w:r w:rsidRPr="00445A51">
              <w:rPr>
                <w:rFonts w:ascii="Arial" w:hAnsi="Arial" w:cs="Arial"/>
                <w:b/>
                <w:sz w:val="20"/>
              </w:rPr>
              <w:t xml:space="preserve">Name of Registered Paramedic: </w:t>
            </w:r>
            <w:r>
              <w:rPr>
                <w:rFonts w:ascii="Arial" w:hAnsi="Arial" w:cs="Arial"/>
                <w:b/>
                <w:sz w:val="20"/>
              </w:rPr>
              <w:t xml:space="preserve"> </w:t>
            </w:r>
            <w:r>
              <w:rPr>
                <w:rFonts w:ascii="Arial" w:hAnsi="Arial" w:cs="Arial"/>
                <w:sz w:val="20"/>
              </w:rPr>
              <w:fldChar w:fldCharType="begin">
                <w:ffData>
                  <w:name w:val="Text46"/>
                  <w:enabled/>
                  <w:calcOnExit w:val="0"/>
                  <w:textInput/>
                </w:ffData>
              </w:fldChar>
            </w:r>
            <w:bookmarkStart w:id="16" w:name="Text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1180" w:type="pct"/>
            <w:tcBorders>
              <w:top w:val="dashSmallGap" w:sz="4" w:space="0" w:color="auto"/>
              <w:left w:val="single" w:sz="4" w:space="0" w:color="auto"/>
              <w:bottom w:val="dashSmallGap" w:sz="4" w:space="0" w:color="auto"/>
              <w:right w:val="single" w:sz="4" w:space="0" w:color="auto"/>
            </w:tcBorders>
          </w:tcPr>
          <w:p w14:paraId="3FC4ACCC" w14:textId="77777777" w:rsidR="008C0347" w:rsidRPr="0016228C" w:rsidRDefault="008C0347" w:rsidP="00047CF7">
            <w:pPr>
              <w:spacing w:before="20" w:after="60"/>
              <w:rPr>
                <w:rFonts w:ascii="Arial" w:hAnsi="Arial" w:cs="Arial"/>
                <w:sz w:val="20"/>
              </w:rPr>
            </w:pPr>
            <w:r w:rsidRPr="5ED40080">
              <w:rPr>
                <w:b/>
                <w:bCs/>
                <w:sz w:val="18"/>
                <w:szCs w:val="18"/>
              </w:rPr>
              <w:t>Signature:</w:t>
            </w:r>
            <w:r>
              <w:rPr>
                <w:b/>
                <w:bCs/>
                <w:sz w:val="18"/>
                <w:szCs w:val="18"/>
              </w:rPr>
              <w:t xml:space="preserve"> </w:t>
            </w:r>
            <w:r w:rsidRPr="00C11A2C">
              <w:fldChar w:fldCharType="begin">
                <w:ffData>
                  <w:name w:val="Text19"/>
                  <w:enabled/>
                  <w:calcOnExit w:val="0"/>
                  <w:textInput/>
                </w:ffData>
              </w:fldChar>
            </w:r>
            <w:r w:rsidRPr="00C11A2C">
              <w:instrText xml:space="preserve"> FORMTEXT </w:instrText>
            </w:r>
            <w:r w:rsidRPr="00C11A2C">
              <w:fldChar w:fldCharType="separate"/>
            </w:r>
            <w:r w:rsidRPr="00C11A2C">
              <w:t> </w:t>
            </w:r>
            <w:r w:rsidRPr="00C11A2C">
              <w:t> </w:t>
            </w:r>
            <w:r w:rsidRPr="00C11A2C">
              <w:t> </w:t>
            </w:r>
            <w:r w:rsidRPr="00C11A2C">
              <w:t> </w:t>
            </w:r>
            <w:r w:rsidRPr="00C11A2C">
              <w:t> </w:t>
            </w:r>
            <w:r w:rsidRPr="00C11A2C">
              <w:fldChar w:fldCharType="end"/>
            </w:r>
          </w:p>
        </w:tc>
        <w:tc>
          <w:tcPr>
            <w:tcW w:w="1325" w:type="pct"/>
            <w:gridSpan w:val="4"/>
            <w:tcBorders>
              <w:top w:val="dashSmallGap" w:sz="4" w:space="0" w:color="auto"/>
              <w:left w:val="dashSmallGap" w:sz="4" w:space="0" w:color="auto"/>
              <w:bottom w:val="dashSmallGap" w:sz="4" w:space="0" w:color="auto"/>
              <w:right w:val="dashSmallGap" w:sz="4" w:space="0" w:color="auto"/>
            </w:tcBorders>
          </w:tcPr>
          <w:p w14:paraId="3FC4ACCD" w14:textId="77777777" w:rsidR="008C0347" w:rsidRPr="0016228C" w:rsidRDefault="008C0347" w:rsidP="00047CF7">
            <w:pPr>
              <w:rPr>
                <w:rFonts w:ascii="Arial" w:hAnsi="Arial" w:cs="Arial"/>
                <w:sz w:val="20"/>
              </w:rPr>
            </w:pPr>
            <w:r w:rsidRPr="00445A51">
              <w:rPr>
                <w:rFonts w:ascii="Arial" w:hAnsi="Arial" w:cs="Arial"/>
                <w:b/>
                <w:sz w:val="20"/>
              </w:rPr>
              <w:t xml:space="preserve">Date: </w:t>
            </w:r>
            <w:r>
              <w:rPr>
                <w:rFonts w:ascii="Arial" w:hAnsi="Arial" w:cs="Arial"/>
                <w:sz w:val="20"/>
              </w:rPr>
              <w:fldChar w:fldCharType="begin">
                <w:ffData>
                  <w:name w:val="Text48"/>
                  <w:enabled/>
                  <w:calcOnExit w:val="0"/>
                  <w:textInput/>
                </w:ffData>
              </w:fldChar>
            </w:r>
            <w:bookmarkStart w:id="17" w:name="Text4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r>
              <w:rPr>
                <w:rFonts w:ascii="Arial" w:hAnsi="Arial" w:cs="Arial"/>
                <w:sz w:val="20"/>
              </w:rPr>
              <w:t xml:space="preserve"> /</w:t>
            </w:r>
            <w:r>
              <w:rPr>
                <w:rFonts w:ascii="Arial" w:hAnsi="Arial" w:cs="Arial"/>
                <w:sz w:val="20"/>
              </w:rPr>
              <w:fldChar w:fldCharType="begin">
                <w:ffData>
                  <w:name w:val="Text49"/>
                  <w:enabled/>
                  <w:calcOnExit w:val="0"/>
                  <w:textInput/>
                </w:ffData>
              </w:fldChar>
            </w:r>
            <w:bookmarkStart w:id="18" w:name="Text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r>
              <w:rPr>
                <w:rFonts w:ascii="Arial" w:hAnsi="Arial" w:cs="Arial"/>
                <w:sz w:val="20"/>
              </w:rPr>
              <w:t>/</w:t>
            </w:r>
            <w:r>
              <w:rPr>
                <w:rFonts w:ascii="Arial" w:hAnsi="Arial" w:cs="Arial"/>
                <w:sz w:val="20"/>
              </w:rPr>
              <w:fldChar w:fldCharType="begin">
                <w:ffData>
                  <w:name w:val="Text50"/>
                  <w:enabled/>
                  <w:calcOnExit w:val="0"/>
                  <w:textInput/>
                </w:ffData>
              </w:fldChar>
            </w:r>
            <w:bookmarkStart w:id="19" w:name="Text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8C0347" w:rsidRPr="004C0C21" w14:paraId="3FC4ACD2"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495" w:type="pct"/>
            <w:gridSpan w:val="5"/>
            <w:tcBorders>
              <w:top w:val="dashSmallGap" w:sz="4" w:space="0" w:color="auto"/>
            </w:tcBorders>
          </w:tcPr>
          <w:p w14:paraId="3FC4ACCF" w14:textId="77777777" w:rsidR="008C0347" w:rsidRPr="00445A51" w:rsidRDefault="008C0347" w:rsidP="00047CF7">
            <w:pPr>
              <w:rPr>
                <w:rFonts w:ascii="Arial" w:hAnsi="Arial" w:cs="Arial"/>
                <w:b/>
                <w:sz w:val="20"/>
              </w:rPr>
            </w:pPr>
          </w:p>
        </w:tc>
        <w:tc>
          <w:tcPr>
            <w:tcW w:w="1180" w:type="pct"/>
            <w:tcBorders>
              <w:top w:val="dashSmallGap" w:sz="4" w:space="0" w:color="auto"/>
            </w:tcBorders>
          </w:tcPr>
          <w:p w14:paraId="3FC4ACD0" w14:textId="77777777" w:rsidR="008C0347" w:rsidRPr="5ED40080" w:rsidRDefault="008C0347" w:rsidP="00047CF7">
            <w:pPr>
              <w:spacing w:before="20" w:after="60"/>
              <w:rPr>
                <w:b/>
                <w:bCs/>
                <w:sz w:val="18"/>
                <w:szCs w:val="18"/>
              </w:rPr>
            </w:pPr>
          </w:p>
        </w:tc>
        <w:tc>
          <w:tcPr>
            <w:tcW w:w="1325" w:type="pct"/>
            <w:gridSpan w:val="4"/>
            <w:tcBorders>
              <w:top w:val="dashSmallGap" w:sz="4" w:space="0" w:color="auto"/>
            </w:tcBorders>
          </w:tcPr>
          <w:p w14:paraId="3FC4ACD1" w14:textId="77777777" w:rsidR="008C0347" w:rsidRPr="00445A51" w:rsidRDefault="008C0347" w:rsidP="00047CF7">
            <w:pPr>
              <w:rPr>
                <w:rFonts w:ascii="Arial" w:hAnsi="Arial" w:cs="Arial"/>
                <w:b/>
                <w:sz w:val="20"/>
              </w:rPr>
            </w:pPr>
          </w:p>
        </w:tc>
      </w:tr>
      <w:tr w:rsidR="008C0347" w:rsidRPr="00C11A2C" w14:paraId="3FC4ACD4"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10"/>
            <w:tcBorders>
              <w:bottom w:val="single" w:sz="12" w:space="0" w:color="002060"/>
            </w:tcBorders>
            <w:shd w:val="clear" w:color="auto" w:fill="auto"/>
            <w:vAlign w:val="center"/>
          </w:tcPr>
          <w:p w14:paraId="3FC4ACD3" w14:textId="77777777" w:rsidR="008C0347" w:rsidRPr="0016228C" w:rsidRDefault="008C0347" w:rsidP="00047CF7">
            <w:pPr>
              <w:pStyle w:val="Heading2"/>
              <w:spacing w:before="0" w:after="0"/>
              <w:rPr>
                <w:sz w:val="8"/>
                <w:lang w:eastAsia="en-AU"/>
              </w:rPr>
            </w:pPr>
          </w:p>
        </w:tc>
      </w:tr>
      <w:tr w:rsidR="008C0347" w:rsidRPr="00C11A2C" w14:paraId="3FC4ACD6"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10"/>
            <w:tcBorders>
              <w:top w:val="single" w:sz="12" w:space="0" w:color="002060"/>
              <w:bottom w:val="dashSmallGap" w:sz="4" w:space="0" w:color="auto"/>
            </w:tcBorders>
            <w:shd w:val="clear" w:color="auto" w:fill="auto"/>
            <w:vAlign w:val="center"/>
          </w:tcPr>
          <w:p w14:paraId="3FC4ACD5" w14:textId="77777777" w:rsidR="008C0347" w:rsidRPr="001347CA" w:rsidRDefault="008C0347" w:rsidP="00047CF7">
            <w:pPr>
              <w:pStyle w:val="Heading2"/>
              <w:spacing w:before="120"/>
              <w:rPr>
                <w:lang w:eastAsia="en-AU"/>
              </w:rPr>
            </w:pPr>
            <w:r>
              <w:rPr>
                <w:lang w:eastAsia="en-AU"/>
              </w:rPr>
              <w:t>T</w:t>
            </w:r>
            <w:r w:rsidRPr="00805BA1">
              <w:rPr>
                <w:lang w:eastAsia="en-AU"/>
              </w:rPr>
              <w:t>ransition to approved treatment facility</w:t>
            </w:r>
            <w:r>
              <w:rPr>
                <w:lang w:eastAsia="en-AU"/>
              </w:rPr>
              <w:t xml:space="preserve"> or hospital</w:t>
            </w:r>
            <w:r w:rsidRPr="00805BA1" w:rsidDel="00805BA1">
              <w:rPr>
                <w:lang w:eastAsia="en-AU"/>
              </w:rPr>
              <w:t xml:space="preserve"> </w:t>
            </w:r>
            <w:r>
              <w:rPr>
                <w:lang w:eastAsia="en-AU"/>
              </w:rPr>
              <w:t xml:space="preserve">acknowledgement </w:t>
            </w:r>
            <w:r w:rsidRPr="00A56DBA">
              <w:rPr>
                <w:rFonts w:ascii="Lato" w:hAnsi="Lato"/>
                <w:i/>
                <w:sz w:val="20"/>
                <w:szCs w:val="20"/>
                <w:lang w:eastAsia="en-AU"/>
              </w:rPr>
              <w:t>(</w:t>
            </w:r>
            <w:r>
              <w:rPr>
                <w:rFonts w:ascii="Lato" w:hAnsi="Lato"/>
                <w:i/>
                <w:sz w:val="20"/>
                <w:szCs w:val="20"/>
                <w:lang w:eastAsia="en-AU"/>
              </w:rPr>
              <w:t>A</w:t>
            </w:r>
            <w:r w:rsidRPr="00A56DBA">
              <w:rPr>
                <w:rFonts w:ascii="Lato" w:hAnsi="Lato"/>
                <w:i/>
                <w:sz w:val="20"/>
                <w:szCs w:val="20"/>
                <w:lang w:eastAsia="en-AU"/>
              </w:rPr>
              <w:t xml:space="preserve">uthorised </w:t>
            </w:r>
            <w:r>
              <w:rPr>
                <w:rFonts w:ascii="Lato" w:hAnsi="Lato"/>
                <w:i/>
                <w:sz w:val="20"/>
                <w:szCs w:val="20"/>
                <w:lang w:eastAsia="en-AU"/>
              </w:rPr>
              <w:t>P</w:t>
            </w:r>
            <w:r w:rsidRPr="00A56DBA">
              <w:rPr>
                <w:rFonts w:ascii="Lato" w:hAnsi="Lato"/>
                <w:i/>
                <w:sz w:val="20"/>
                <w:szCs w:val="20"/>
                <w:lang w:eastAsia="en-AU"/>
              </w:rPr>
              <w:t xml:space="preserve">sychiatric </w:t>
            </w:r>
            <w:r>
              <w:rPr>
                <w:rFonts w:ascii="Lato" w:hAnsi="Lato"/>
                <w:i/>
                <w:sz w:val="20"/>
                <w:szCs w:val="20"/>
                <w:lang w:eastAsia="en-AU"/>
              </w:rPr>
              <w:t>P</w:t>
            </w:r>
            <w:r w:rsidRPr="00A56DBA">
              <w:rPr>
                <w:rFonts w:ascii="Lato" w:hAnsi="Lato"/>
                <w:i/>
                <w:sz w:val="20"/>
                <w:szCs w:val="20"/>
                <w:lang w:eastAsia="en-AU"/>
              </w:rPr>
              <w:t>ractitioner</w:t>
            </w:r>
            <w:r>
              <w:rPr>
                <w:rFonts w:ascii="Lato" w:hAnsi="Lato"/>
                <w:i/>
                <w:sz w:val="20"/>
                <w:szCs w:val="20"/>
                <w:lang w:eastAsia="en-AU"/>
              </w:rPr>
              <w:t>,</w:t>
            </w:r>
            <w:r w:rsidRPr="00A56DBA">
              <w:rPr>
                <w:rFonts w:ascii="Lato" w:hAnsi="Lato"/>
                <w:i/>
                <w:sz w:val="20"/>
                <w:szCs w:val="20"/>
                <w:lang w:eastAsia="en-AU"/>
              </w:rPr>
              <w:t xml:space="preserve"> </w:t>
            </w:r>
            <w:r>
              <w:rPr>
                <w:rFonts w:ascii="Lato" w:hAnsi="Lato"/>
                <w:i/>
                <w:sz w:val="20"/>
                <w:szCs w:val="20"/>
                <w:lang w:eastAsia="en-AU"/>
              </w:rPr>
              <w:t>M</w:t>
            </w:r>
            <w:r w:rsidRPr="00A56DBA">
              <w:rPr>
                <w:rFonts w:ascii="Lato" w:hAnsi="Lato"/>
                <w:i/>
                <w:sz w:val="20"/>
                <w:szCs w:val="20"/>
                <w:lang w:eastAsia="en-AU"/>
              </w:rPr>
              <w:t xml:space="preserve">edical </w:t>
            </w:r>
            <w:proofErr w:type="gramStart"/>
            <w:r>
              <w:rPr>
                <w:rFonts w:ascii="Lato" w:hAnsi="Lato"/>
                <w:i/>
                <w:sz w:val="20"/>
                <w:szCs w:val="20"/>
                <w:lang w:eastAsia="en-AU"/>
              </w:rPr>
              <w:t>O</w:t>
            </w:r>
            <w:r w:rsidRPr="00A56DBA">
              <w:rPr>
                <w:rFonts w:ascii="Lato" w:hAnsi="Lato"/>
                <w:i/>
                <w:sz w:val="20"/>
                <w:szCs w:val="20"/>
                <w:lang w:eastAsia="en-AU"/>
              </w:rPr>
              <w:t>fficer</w:t>
            </w:r>
            <w:proofErr w:type="gramEnd"/>
            <w:r>
              <w:rPr>
                <w:rFonts w:ascii="Lato" w:hAnsi="Lato"/>
                <w:i/>
                <w:sz w:val="20"/>
                <w:szCs w:val="20"/>
                <w:lang w:eastAsia="en-AU"/>
              </w:rPr>
              <w:t xml:space="preserve"> or Designated Mental Health Practitioner </w:t>
            </w:r>
            <w:r w:rsidRPr="00A56DBA">
              <w:rPr>
                <w:rFonts w:ascii="Lato" w:hAnsi="Lato"/>
                <w:i/>
                <w:sz w:val="20"/>
                <w:szCs w:val="20"/>
                <w:lang w:eastAsia="en-AU"/>
              </w:rPr>
              <w:t>to complete)</w:t>
            </w:r>
          </w:p>
        </w:tc>
      </w:tr>
      <w:tr w:rsidR="008C0347" w:rsidRPr="00C11A2C" w14:paraId="3FC4ACDA" w14:textId="77777777" w:rsidTr="000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010" w:type="pct"/>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3FC4ACD7" w14:textId="77777777" w:rsidR="008C0347" w:rsidRPr="00445A51" w:rsidRDefault="008C0347" w:rsidP="00047CF7">
            <w:pPr>
              <w:rPr>
                <w:rFonts w:ascii="Arial" w:hAnsi="Arial" w:cs="Arial"/>
                <w:b/>
                <w:szCs w:val="22"/>
              </w:rPr>
            </w:pPr>
            <w:r w:rsidRPr="00445A51">
              <w:rPr>
                <w:rFonts w:ascii="Arial" w:hAnsi="Arial" w:cs="Arial"/>
                <w:b/>
                <w:sz w:val="18"/>
                <w:szCs w:val="18"/>
              </w:rPr>
              <w:t xml:space="preserve">Name of </w:t>
            </w:r>
            <w:r>
              <w:rPr>
                <w:rFonts w:ascii="Arial" w:hAnsi="Arial" w:cs="Arial"/>
                <w:b/>
                <w:sz w:val="18"/>
                <w:szCs w:val="18"/>
              </w:rPr>
              <w:t>C</w:t>
            </w:r>
            <w:r w:rsidRPr="00445A51">
              <w:rPr>
                <w:rFonts w:ascii="Arial" w:hAnsi="Arial" w:cs="Arial"/>
                <w:b/>
                <w:sz w:val="18"/>
                <w:szCs w:val="18"/>
              </w:rPr>
              <w:t>linician:</w:t>
            </w:r>
            <w:r>
              <w:rPr>
                <w:rFonts w:ascii="Arial" w:hAnsi="Arial" w:cs="Arial"/>
                <w:b/>
                <w:sz w:val="18"/>
                <w:szCs w:val="18"/>
              </w:rPr>
              <w:t xml:space="preserve"> </w:t>
            </w:r>
            <w:r w:rsidRPr="00445A51">
              <w:rPr>
                <w:rFonts w:ascii="Arial" w:hAnsi="Arial" w:cs="Arial"/>
              </w:rPr>
              <w:fldChar w:fldCharType="begin">
                <w:ffData>
                  <w:name w:val="Text19"/>
                  <w:enabled/>
                  <w:calcOnExit w:val="0"/>
                  <w:textInput/>
                </w:ffData>
              </w:fldChar>
            </w:r>
            <w:r w:rsidRPr="00445A51">
              <w:rPr>
                <w:rFonts w:ascii="Arial" w:hAnsi="Arial" w:cs="Arial"/>
              </w:rPr>
              <w:instrText xml:space="preserve"> FORMTEXT </w:instrText>
            </w:r>
            <w:r w:rsidRPr="00445A51">
              <w:rPr>
                <w:rFonts w:ascii="Arial" w:hAnsi="Arial" w:cs="Arial"/>
              </w:rPr>
            </w:r>
            <w:r w:rsidRPr="00445A51">
              <w:rPr>
                <w:rFonts w:ascii="Arial" w:hAnsi="Arial" w:cs="Arial"/>
              </w:rPr>
              <w:fldChar w:fldCharType="separate"/>
            </w:r>
            <w:r w:rsidRPr="00445A51">
              <w:rPr>
                <w:rFonts w:ascii="Arial" w:hAnsi="Arial" w:cs="Arial"/>
              </w:rPr>
              <w:t> </w:t>
            </w:r>
            <w:r w:rsidRPr="00445A51">
              <w:rPr>
                <w:rFonts w:ascii="Arial" w:hAnsi="Arial" w:cs="Arial"/>
              </w:rPr>
              <w:t> </w:t>
            </w:r>
            <w:r w:rsidRPr="00445A51">
              <w:rPr>
                <w:rFonts w:ascii="Arial" w:hAnsi="Arial" w:cs="Arial"/>
              </w:rPr>
              <w:t> </w:t>
            </w:r>
            <w:r w:rsidRPr="00445A51">
              <w:rPr>
                <w:rFonts w:ascii="Arial" w:hAnsi="Arial" w:cs="Arial"/>
              </w:rPr>
              <w:t> </w:t>
            </w:r>
            <w:r w:rsidRPr="00445A51">
              <w:rPr>
                <w:rFonts w:ascii="Arial" w:hAnsi="Arial" w:cs="Arial"/>
              </w:rPr>
              <w:t> </w:t>
            </w:r>
            <w:r w:rsidRPr="00445A51">
              <w:rPr>
                <w:rFonts w:ascii="Arial" w:hAnsi="Arial" w:cs="Arial"/>
              </w:rPr>
              <w:fldChar w:fldCharType="end"/>
            </w:r>
          </w:p>
        </w:tc>
        <w:tc>
          <w:tcPr>
            <w:tcW w:w="1733" w:type="pct"/>
            <w:gridSpan w:val="5"/>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3FC4ACD8" w14:textId="77777777" w:rsidR="008C0347" w:rsidRPr="00445A51" w:rsidRDefault="008C0347" w:rsidP="00047CF7">
            <w:pPr>
              <w:rPr>
                <w:rFonts w:ascii="Arial" w:hAnsi="Arial" w:cs="Arial"/>
                <w:b/>
                <w:szCs w:val="22"/>
              </w:rPr>
            </w:pPr>
            <w:r w:rsidRPr="00445A51">
              <w:rPr>
                <w:rFonts w:ascii="Arial" w:hAnsi="Arial" w:cs="Arial"/>
                <w:b/>
                <w:sz w:val="18"/>
                <w:szCs w:val="18"/>
              </w:rPr>
              <w:t>Signature:</w:t>
            </w:r>
            <w:r>
              <w:rPr>
                <w:rFonts w:ascii="Arial" w:hAnsi="Arial" w:cs="Arial"/>
                <w:b/>
                <w:sz w:val="18"/>
                <w:szCs w:val="18"/>
              </w:rPr>
              <w:t xml:space="preserve"> </w:t>
            </w:r>
            <w:r w:rsidRPr="00445A51">
              <w:rPr>
                <w:rFonts w:ascii="Arial" w:hAnsi="Arial" w:cs="Arial"/>
              </w:rPr>
              <w:fldChar w:fldCharType="begin">
                <w:ffData>
                  <w:name w:val="Text19"/>
                  <w:enabled/>
                  <w:calcOnExit w:val="0"/>
                  <w:textInput/>
                </w:ffData>
              </w:fldChar>
            </w:r>
            <w:r w:rsidRPr="00445A51">
              <w:rPr>
                <w:rFonts w:ascii="Arial" w:hAnsi="Arial" w:cs="Arial"/>
              </w:rPr>
              <w:instrText xml:space="preserve"> FORMTEXT </w:instrText>
            </w:r>
            <w:r w:rsidRPr="00445A51">
              <w:rPr>
                <w:rFonts w:ascii="Arial" w:hAnsi="Arial" w:cs="Arial"/>
              </w:rPr>
            </w:r>
            <w:r w:rsidRPr="00445A51">
              <w:rPr>
                <w:rFonts w:ascii="Arial" w:hAnsi="Arial" w:cs="Arial"/>
              </w:rPr>
              <w:fldChar w:fldCharType="separate"/>
            </w:r>
            <w:r w:rsidRPr="00445A51">
              <w:rPr>
                <w:rFonts w:ascii="Arial" w:hAnsi="Arial" w:cs="Arial"/>
              </w:rPr>
              <w:t> </w:t>
            </w:r>
            <w:r w:rsidRPr="00445A51">
              <w:rPr>
                <w:rFonts w:ascii="Arial" w:hAnsi="Arial" w:cs="Arial"/>
              </w:rPr>
              <w:t> </w:t>
            </w:r>
            <w:r w:rsidRPr="00445A51">
              <w:rPr>
                <w:rFonts w:ascii="Arial" w:hAnsi="Arial" w:cs="Arial"/>
              </w:rPr>
              <w:t> </w:t>
            </w:r>
            <w:r w:rsidRPr="00445A51">
              <w:rPr>
                <w:rFonts w:ascii="Arial" w:hAnsi="Arial" w:cs="Arial"/>
              </w:rPr>
              <w:t> </w:t>
            </w:r>
            <w:r w:rsidRPr="00445A51">
              <w:rPr>
                <w:rFonts w:ascii="Arial" w:hAnsi="Arial" w:cs="Arial"/>
              </w:rPr>
              <w:t> </w:t>
            </w:r>
            <w:r w:rsidRPr="00445A51">
              <w:rPr>
                <w:rFonts w:ascii="Arial" w:hAnsi="Arial" w:cs="Arial"/>
              </w:rPr>
              <w:fldChar w:fldCharType="end"/>
            </w:r>
          </w:p>
        </w:tc>
        <w:tc>
          <w:tcPr>
            <w:tcW w:w="1257" w:type="pct"/>
            <w:gridSpan w:val="3"/>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3FC4ACD9" w14:textId="77777777" w:rsidR="008C0347" w:rsidRPr="00445A51" w:rsidRDefault="008C0347" w:rsidP="00047CF7">
            <w:pPr>
              <w:rPr>
                <w:rFonts w:ascii="Arial" w:hAnsi="Arial" w:cs="Arial"/>
                <w:b/>
                <w:lang w:eastAsia="en-AU"/>
              </w:rPr>
            </w:pPr>
            <w:r w:rsidRPr="00445A51">
              <w:rPr>
                <w:rFonts w:ascii="Arial" w:hAnsi="Arial" w:cs="Arial"/>
                <w:b/>
                <w:sz w:val="18"/>
                <w:szCs w:val="18"/>
              </w:rPr>
              <w:t>Date:</w:t>
            </w:r>
            <w:r>
              <w:rPr>
                <w:rFonts w:ascii="Arial" w:hAnsi="Arial" w:cs="Arial"/>
                <w:b/>
                <w:sz w:val="18"/>
                <w:szCs w:val="18"/>
              </w:rPr>
              <w:t xml:space="preserve"> </w:t>
            </w:r>
            <w:r w:rsidRPr="00445A51">
              <w:rPr>
                <w:rFonts w:ascii="Arial" w:hAnsi="Arial" w:cs="Arial"/>
              </w:rPr>
              <w:fldChar w:fldCharType="begin">
                <w:ffData>
                  <w:name w:val="Text28"/>
                  <w:enabled/>
                  <w:calcOnExit w:val="0"/>
                  <w:textInput/>
                </w:ffData>
              </w:fldChar>
            </w:r>
            <w:r w:rsidRPr="00445A51">
              <w:rPr>
                <w:rFonts w:ascii="Arial" w:hAnsi="Arial" w:cs="Arial"/>
              </w:rPr>
              <w:instrText xml:space="preserve"> FORMTEXT </w:instrText>
            </w:r>
            <w:r w:rsidRPr="00445A51">
              <w:rPr>
                <w:rFonts w:ascii="Arial" w:hAnsi="Arial" w:cs="Arial"/>
              </w:rPr>
            </w:r>
            <w:r w:rsidRPr="00445A51">
              <w:rPr>
                <w:rFonts w:ascii="Arial" w:hAnsi="Arial" w:cs="Arial"/>
              </w:rPr>
              <w:fldChar w:fldCharType="separate"/>
            </w:r>
            <w:r w:rsidRPr="00445A51">
              <w:rPr>
                <w:rFonts w:ascii="Arial" w:hAnsi="Arial" w:cs="Arial"/>
              </w:rPr>
              <w:t> </w:t>
            </w:r>
            <w:r w:rsidRPr="00445A51">
              <w:rPr>
                <w:rFonts w:ascii="Arial" w:hAnsi="Arial" w:cs="Arial"/>
              </w:rPr>
              <w:t> </w:t>
            </w:r>
            <w:r w:rsidRPr="00445A51">
              <w:rPr>
                <w:rFonts w:ascii="Arial" w:hAnsi="Arial" w:cs="Arial"/>
              </w:rPr>
              <w:t xml:space="preserve">    /</w:t>
            </w:r>
            <w:r w:rsidRPr="00445A51">
              <w:rPr>
                <w:rFonts w:ascii="Arial" w:hAnsi="Arial" w:cs="Arial"/>
              </w:rPr>
              <w:t> </w:t>
            </w:r>
            <w:r w:rsidRPr="00445A51">
              <w:rPr>
                <w:rFonts w:ascii="Arial" w:hAnsi="Arial" w:cs="Arial"/>
              </w:rPr>
              <w:t> </w:t>
            </w:r>
            <w:r w:rsidRPr="00445A51">
              <w:rPr>
                <w:rFonts w:ascii="Arial" w:hAnsi="Arial" w:cs="Arial"/>
              </w:rPr>
              <w:t xml:space="preserve">    /       </w:t>
            </w:r>
            <w:r w:rsidRPr="00445A51">
              <w:rPr>
                <w:rFonts w:ascii="Arial" w:hAnsi="Arial" w:cs="Arial"/>
              </w:rPr>
              <w:t> </w:t>
            </w:r>
            <w:r w:rsidRPr="00445A51">
              <w:rPr>
                <w:rFonts w:ascii="Arial" w:hAnsi="Arial" w:cs="Arial"/>
              </w:rPr>
              <w:fldChar w:fldCharType="end"/>
            </w:r>
          </w:p>
        </w:tc>
      </w:tr>
    </w:tbl>
    <w:p w14:paraId="3FC4ACDB" w14:textId="77777777" w:rsidR="008C0347" w:rsidRPr="008C0347" w:rsidRDefault="007A23ED" w:rsidP="008C0347">
      <w:pPr>
        <w:keepNext/>
        <w:tabs>
          <w:tab w:val="left" w:pos="426"/>
          <w:tab w:val="right" w:pos="10065"/>
        </w:tabs>
        <w:spacing w:after="0"/>
        <w:ind w:left="426" w:hanging="426"/>
        <w:rPr>
          <w:rFonts w:ascii="Arial" w:hAnsi="Arial" w:cs="Arial"/>
          <w:i/>
          <w:sz w:val="20"/>
          <w:u w:val="single"/>
        </w:rPr>
      </w:pPr>
      <w:sdt>
        <w:sdtPr>
          <w:rPr>
            <w:rFonts w:ascii="Arial" w:hAnsi="Arial" w:cs="Arial"/>
            <w:i/>
            <w:sz w:val="20"/>
          </w:rPr>
          <w:id w:val="1092359622"/>
          <w14:checkbox>
            <w14:checked w14:val="0"/>
            <w14:checkedState w14:val="2612" w14:font="MS Gothic"/>
            <w14:uncheckedState w14:val="2610" w14:font="MS Gothic"/>
          </w14:checkbox>
        </w:sdtPr>
        <w:sdtEndPr/>
        <w:sdtContent>
          <w:r w:rsidR="008C0347">
            <w:rPr>
              <w:rFonts w:ascii="MS Gothic" w:eastAsia="MS Gothic" w:hAnsi="MS Gothic" w:cs="Arial" w:hint="eastAsia"/>
              <w:i/>
              <w:sz w:val="20"/>
            </w:rPr>
            <w:t>☐</w:t>
          </w:r>
        </w:sdtContent>
      </w:sdt>
      <w:r w:rsidR="008C0347" w:rsidRPr="008C0347">
        <w:rPr>
          <w:rFonts w:ascii="Arial" w:hAnsi="Arial" w:cs="Arial"/>
          <w:i/>
          <w:sz w:val="20"/>
        </w:rPr>
        <w:tab/>
        <w:t xml:space="preserve">Form provided to authorised psychiatric practitioner (please specify practitioner name and method of sending form) </w:t>
      </w:r>
    </w:p>
    <w:p w14:paraId="3FC4ACDC" w14:textId="77777777" w:rsidR="008C0347" w:rsidRPr="008C0347" w:rsidRDefault="007A23ED" w:rsidP="008C0347">
      <w:pPr>
        <w:tabs>
          <w:tab w:val="left" w:pos="426"/>
          <w:tab w:val="left" w:pos="3464"/>
        </w:tabs>
        <w:spacing w:after="0"/>
        <w:rPr>
          <w:rFonts w:ascii="Arial" w:hAnsi="Arial" w:cs="Arial"/>
          <w:i/>
          <w:sz w:val="20"/>
        </w:rPr>
      </w:pPr>
      <w:sdt>
        <w:sdtPr>
          <w:rPr>
            <w:rFonts w:ascii="Arial" w:hAnsi="Arial" w:cs="Arial"/>
            <w:i/>
            <w:sz w:val="20"/>
          </w:rPr>
          <w:id w:val="120592661"/>
          <w14:checkbox>
            <w14:checked w14:val="0"/>
            <w14:checkedState w14:val="2612" w14:font="MS Gothic"/>
            <w14:uncheckedState w14:val="2610" w14:font="MS Gothic"/>
          </w14:checkbox>
        </w:sdtPr>
        <w:sdtEndPr/>
        <w:sdtContent>
          <w:r w:rsidR="008C0347" w:rsidRPr="008C0347">
            <w:rPr>
              <w:rFonts w:ascii="Segoe UI Symbol" w:eastAsia="MS Gothic" w:hAnsi="Segoe UI Symbol" w:cs="Segoe UI Symbol"/>
              <w:i/>
              <w:sz w:val="20"/>
            </w:rPr>
            <w:t>☐</w:t>
          </w:r>
        </w:sdtContent>
      </w:sdt>
      <w:r w:rsidR="008C0347" w:rsidRPr="008C0347">
        <w:rPr>
          <w:rFonts w:ascii="Arial" w:hAnsi="Arial" w:cs="Arial"/>
          <w:i/>
          <w:sz w:val="20"/>
        </w:rPr>
        <w:tab/>
        <w:t xml:space="preserve">Form placed in clinical </w:t>
      </w:r>
      <w:proofErr w:type="gramStart"/>
      <w:r w:rsidR="008C0347" w:rsidRPr="008C0347">
        <w:rPr>
          <w:rFonts w:ascii="Arial" w:hAnsi="Arial" w:cs="Arial"/>
          <w:i/>
          <w:sz w:val="20"/>
        </w:rPr>
        <w:t>file</w:t>
      </w:r>
      <w:proofErr w:type="gramEnd"/>
    </w:p>
    <w:p w14:paraId="3FC4ACDD" w14:textId="77777777" w:rsidR="00975D4E" w:rsidRDefault="00975D4E" w:rsidP="00F749A4"/>
    <w:p w14:paraId="3FC4ACDE" w14:textId="77777777" w:rsidR="00B90008" w:rsidRDefault="00B90008" w:rsidP="00F749A4"/>
    <w:p w14:paraId="3FC4ACDF" w14:textId="77777777" w:rsidR="00B90008" w:rsidRDefault="00B90008" w:rsidP="00F749A4"/>
    <w:p w14:paraId="3FC4ACE0" w14:textId="77777777" w:rsidR="00B90008" w:rsidRDefault="00B90008" w:rsidP="00F749A4"/>
    <w:p w14:paraId="3FC4ACE1" w14:textId="77777777" w:rsidR="00B90008" w:rsidRDefault="00B90008" w:rsidP="00F749A4"/>
    <w:p w14:paraId="3FC4ACE2" w14:textId="77777777" w:rsidR="00B90008" w:rsidRPr="00F749A4" w:rsidRDefault="00B90008" w:rsidP="00F749A4"/>
    <w:sectPr w:rsidR="00B90008" w:rsidRPr="00F749A4" w:rsidSect="00CC571B">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ACE7" w14:textId="77777777" w:rsidR="00161764" w:rsidRDefault="00161764" w:rsidP="007332FF">
      <w:r>
        <w:separator/>
      </w:r>
    </w:p>
  </w:endnote>
  <w:endnote w:type="continuationSeparator" w:id="0">
    <w:p w14:paraId="3FC4ACE8" w14:textId="77777777" w:rsidR="00161764" w:rsidRDefault="0016176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lack">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ACEB" w14:textId="77777777" w:rsidR="00206B4D" w:rsidRDefault="00206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ACEC"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FC4ACF0" w14:textId="77777777" w:rsidTr="001B3D22">
      <w:trPr>
        <w:cantSplit/>
        <w:trHeight w:hRule="exact" w:val="850"/>
      </w:trPr>
      <w:tc>
        <w:tcPr>
          <w:tcW w:w="10318" w:type="dxa"/>
          <w:vAlign w:val="bottom"/>
        </w:tcPr>
        <w:p w14:paraId="3FC4ACED" w14:textId="77777777" w:rsidR="00BD16D3" w:rsidRDefault="00BD16D3" w:rsidP="00BD16D3">
          <w:pPr>
            <w:spacing w:after="0"/>
            <w:rPr>
              <w:rStyle w:val="PageNumber"/>
              <w:b/>
            </w:rPr>
          </w:pPr>
          <w:r w:rsidRPr="00D8369C">
            <w:rPr>
              <w:rStyle w:val="PageNumber"/>
              <w:b/>
            </w:rPr>
            <w:t>NT HEALTH</w:t>
          </w:r>
        </w:p>
        <w:p w14:paraId="3FC4ACEE" w14:textId="77777777" w:rsidR="00BD16D3" w:rsidRDefault="00BD16D3" w:rsidP="00BD16D3">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1182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11822">
            <w:rPr>
              <w:rStyle w:val="PageNumber"/>
              <w:noProof/>
            </w:rPr>
            <w:t>2</w:t>
          </w:r>
          <w:r w:rsidRPr="00AC4488">
            <w:rPr>
              <w:rStyle w:val="PageNumber"/>
            </w:rPr>
            <w:fldChar w:fldCharType="end"/>
          </w:r>
        </w:p>
        <w:p w14:paraId="3FC4ACEF" w14:textId="77777777" w:rsidR="002645D5" w:rsidRPr="00AC4488" w:rsidRDefault="002645D5" w:rsidP="00F749A4">
          <w:pPr>
            <w:spacing w:after="0"/>
            <w:rPr>
              <w:rStyle w:val="PageNumber"/>
            </w:rPr>
          </w:pPr>
        </w:p>
      </w:tc>
    </w:tr>
  </w:tbl>
  <w:p w14:paraId="3FC4ACF1" w14:textId="77777777" w:rsidR="002645D5" w:rsidRPr="00B11C67" w:rsidRDefault="002645D5" w:rsidP="002645D5">
    <w:pPr>
      <w:pStyle w:val="Footer"/>
      <w:rPr>
        <w:sz w:val="4"/>
        <w:szCs w:val="4"/>
      </w:rPr>
    </w:pPr>
  </w:p>
  <w:p w14:paraId="3FC4ACF2"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ACF4"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FC4ACF9" w14:textId="77777777" w:rsidTr="0087320B">
      <w:trPr>
        <w:cantSplit/>
        <w:trHeight w:hRule="exact" w:val="1134"/>
      </w:trPr>
      <w:tc>
        <w:tcPr>
          <w:tcW w:w="7767" w:type="dxa"/>
          <w:tcBorders>
            <w:top w:val="single" w:sz="4" w:space="0" w:color="auto"/>
          </w:tcBorders>
          <w:vAlign w:val="bottom"/>
        </w:tcPr>
        <w:p w14:paraId="3FC4ACF5" w14:textId="77777777" w:rsidR="00BD16D3" w:rsidRDefault="00BD16D3" w:rsidP="00BD16D3">
          <w:pPr>
            <w:spacing w:after="0"/>
            <w:rPr>
              <w:rStyle w:val="PageNumber"/>
              <w:b/>
            </w:rPr>
          </w:pPr>
          <w:r w:rsidRPr="00D8369C">
            <w:rPr>
              <w:rStyle w:val="PageNumber"/>
              <w:b/>
            </w:rPr>
            <w:t>NT HEALTH</w:t>
          </w:r>
        </w:p>
        <w:p w14:paraId="3FC4ACF6" w14:textId="77777777" w:rsidR="00BD16D3" w:rsidRDefault="00BD16D3" w:rsidP="00BD16D3">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11822">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11822">
            <w:rPr>
              <w:rStyle w:val="PageNumber"/>
              <w:noProof/>
            </w:rPr>
            <w:t>2</w:t>
          </w:r>
          <w:r w:rsidRPr="00AC4488">
            <w:rPr>
              <w:rStyle w:val="PageNumber"/>
            </w:rPr>
            <w:fldChar w:fldCharType="end"/>
          </w:r>
        </w:p>
        <w:p w14:paraId="3FC4ACF7" w14:textId="77777777" w:rsidR="002645D5" w:rsidRPr="00CE30CF" w:rsidRDefault="002645D5" w:rsidP="00F749A4">
          <w:pPr>
            <w:spacing w:after="0"/>
            <w:rPr>
              <w:rStyle w:val="PageNumber"/>
            </w:rPr>
          </w:pPr>
        </w:p>
      </w:tc>
      <w:tc>
        <w:tcPr>
          <w:tcW w:w="2551" w:type="dxa"/>
          <w:tcBorders>
            <w:top w:val="single" w:sz="4" w:space="0" w:color="auto"/>
          </w:tcBorders>
          <w:vAlign w:val="bottom"/>
        </w:tcPr>
        <w:p w14:paraId="3FC4ACF8" w14:textId="77777777" w:rsidR="002645D5" w:rsidRPr="001E14EB" w:rsidRDefault="00661D1D" w:rsidP="002645D5">
          <w:pPr>
            <w:spacing w:after="0"/>
            <w:jc w:val="right"/>
          </w:pPr>
          <w:r>
            <w:rPr>
              <w:noProof/>
              <w:sz w:val="19"/>
              <w:lang w:eastAsia="en-AU"/>
            </w:rPr>
            <w:drawing>
              <wp:inline distT="0" distB="0" distL="0" distR="0" wp14:anchorId="3FC4ACFB" wp14:editId="3FC4ACFC">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3FC4ACFA"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4ACE5" w14:textId="77777777" w:rsidR="00161764" w:rsidRDefault="00161764" w:rsidP="007332FF">
      <w:r>
        <w:separator/>
      </w:r>
    </w:p>
  </w:footnote>
  <w:footnote w:type="continuationSeparator" w:id="0">
    <w:p w14:paraId="3FC4ACE6" w14:textId="77777777" w:rsidR="00161764" w:rsidRDefault="0016176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ACE9" w14:textId="77777777" w:rsidR="00206B4D" w:rsidRDefault="0020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ACEA" w14:textId="77777777" w:rsidR="00983000" w:rsidRPr="00162207" w:rsidRDefault="007A23ED"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6B4D">
          <w:rPr>
            <w:rStyle w:val="HeaderChar"/>
          </w:rPr>
          <w:t>Form 06 – Detention by a Registered Paramedic</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ACF3" w14:textId="77777777" w:rsidR="00A53CF0" w:rsidRPr="00E908F1" w:rsidRDefault="007A23ED" w:rsidP="00A53CF0">
    <w:pPr>
      <w:pStyle w:val="Title"/>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CE6EEB">
          <w:rPr>
            <w:rStyle w:val="TitleChar"/>
          </w:rPr>
          <w:t xml:space="preserve">Form </w:t>
        </w:r>
        <w:r w:rsidR="00206B4D">
          <w:rPr>
            <w:rStyle w:val="TitleChar"/>
          </w:rPr>
          <w:t>0</w:t>
        </w:r>
        <w:r w:rsidR="008C0347">
          <w:rPr>
            <w:rStyle w:val="TitleChar"/>
          </w:rPr>
          <w:t>6 – Detention by a Registered Paramedic</w:t>
        </w:r>
      </w:sdtContent>
    </w:sdt>
    <w:r w:rsidR="00F749A4">
      <w:rPr>
        <w:rStyle w:val="TitleCh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9C42D05"/>
    <w:multiLevelType w:val="hybridMultilevel"/>
    <w:tmpl w:val="9D822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577205305">
    <w:abstractNumId w:val="20"/>
  </w:num>
  <w:num w:numId="2" w16cid:durableId="935133417">
    <w:abstractNumId w:val="12"/>
  </w:num>
  <w:num w:numId="3" w16cid:durableId="135612064">
    <w:abstractNumId w:val="38"/>
  </w:num>
  <w:num w:numId="4" w16cid:durableId="1220748261">
    <w:abstractNumId w:val="24"/>
  </w:num>
  <w:num w:numId="5" w16cid:durableId="1465923076">
    <w:abstractNumId w:val="16"/>
  </w:num>
  <w:num w:numId="6" w16cid:durableId="342049194">
    <w:abstractNumId w:val="7"/>
  </w:num>
  <w:num w:numId="7" w16cid:durableId="1395589557">
    <w:abstractNumId w:val="26"/>
  </w:num>
  <w:num w:numId="8" w16cid:durableId="675691898">
    <w:abstractNumId w:val="15"/>
  </w:num>
  <w:num w:numId="9" w16cid:durableId="427194945">
    <w:abstractNumId w:val="37"/>
  </w:num>
  <w:num w:numId="10" w16cid:durableId="1135832930">
    <w:abstractNumId w:val="22"/>
  </w:num>
  <w:num w:numId="11" w16cid:durableId="1097874003">
    <w:abstractNumId w:val="34"/>
  </w:num>
  <w:num w:numId="12" w16cid:durableId="1755979343">
    <w:abstractNumId w:val="8"/>
  </w:num>
  <w:num w:numId="13" w16cid:durableId="1281837725">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formatting="1" w:enforcement="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EEB"/>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61A4"/>
    <w:rsid w:val="00117743"/>
    <w:rsid w:val="00117F5B"/>
    <w:rsid w:val="00132658"/>
    <w:rsid w:val="001343E2"/>
    <w:rsid w:val="00150DC0"/>
    <w:rsid w:val="00156CD4"/>
    <w:rsid w:val="0016153B"/>
    <w:rsid w:val="00161764"/>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B4D"/>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538B"/>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6E65DD"/>
    <w:rsid w:val="00702D37"/>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1232"/>
    <w:rsid w:val="00796461"/>
    <w:rsid w:val="007A23ED"/>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0293"/>
    <w:rsid w:val="008A7C12"/>
    <w:rsid w:val="008B03CE"/>
    <w:rsid w:val="008B521D"/>
    <w:rsid w:val="008B529E"/>
    <w:rsid w:val="008C0347"/>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5D4E"/>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0008"/>
    <w:rsid w:val="00B92F9B"/>
    <w:rsid w:val="00B941B3"/>
    <w:rsid w:val="00B96513"/>
    <w:rsid w:val="00BA1A56"/>
    <w:rsid w:val="00BA1D47"/>
    <w:rsid w:val="00BA66F0"/>
    <w:rsid w:val="00BB2239"/>
    <w:rsid w:val="00BB2AE7"/>
    <w:rsid w:val="00BB6464"/>
    <w:rsid w:val="00BC1BB8"/>
    <w:rsid w:val="00BD16D3"/>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3141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6EEB"/>
    <w:rsid w:val="00CE76BC"/>
    <w:rsid w:val="00CF540E"/>
    <w:rsid w:val="00CF5D61"/>
    <w:rsid w:val="00D02F07"/>
    <w:rsid w:val="00D05478"/>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1822"/>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069F"/>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749A4"/>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C4AC82"/>
  <w15:docId w15:val="{F487D921-0156-41D7-9BB7-23319A4E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basedOn w:val="DefaultParagraphFont"/>
    <w:link w:val="Footer"/>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paragraph" w:styleId="BodyTextIndent">
    <w:name w:val="Body Text Indent"/>
    <w:basedOn w:val="Normal"/>
    <w:link w:val="BodyTextIndentChar"/>
    <w:uiPriority w:val="99"/>
    <w:semiHidden/>
    <w:unhideWhenUsed/>
    <w:rsid w:val="00F749A4"/>
    <w:pPr>
      <w:spacing w:after="120"/>
      <w:ind w:left="283"/>
    </w:pPr>
    <w:rPr>
      <w:szCs w:val="22"/>
    </w:rPr>
  </w:style>
  <w:style w:type="character" w:customStyle="1" w:styleId="BodyTextIndentChar">
    <w:name w:val="Body Text Indent Char"/>
    <w:basedOn w:val="DefaultParagraphFont"/>
    <w:link w:val="BodyTextIndent"/>
    <w:uiPriority w:val="99"/>
    <w:semiHidden/>
    <w:rsid w:val="00F749A4"/>
    <w:rPr>
      <w:szCs w:val="22"/>
    </w:rPr>
  </w:style>
  <w:style w:type="table" w:customStyle="1" w:styleId="TableGrid2">
    <w:name w:val="Table Grid2"/>
    <w:basedOn w:val="TableNormal"/>
    <w:next w:val="TableGrid"/>
    <w:rsid w:val="00975D4E"/>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DE505D-B63C-42F1-9371-4D3C9283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14</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 06 – Detention by a Registered Paramedic</vt:lpstr>
    </vt:vector>
  </TitlesOfParts>
  <Company>&lt;NAME&gt;</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06 – Detention by a Registered Paramedic</dc:title>
  <dc:creator>Saji Rana</dc:creator>
  <cp:lastModifiedBy>Marlene Woods</cp:lastModifiedBy>
  <cp:revision>7</cp:revision>
  <cp:lastPrinted>2019-07-29T01:45:00Z</cp:lastPrinted>
  <dcterms:created xsi:type="dcterms:W3CDTF">2024-10-24T05:01:00Z</dcterms:created>
  <dcterms:modified xsi:type="dcterms:W3CDTF">2024-11-04T04:25:00Z</dcterms:modified>
</cp:coreProperties>
</file>