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8D08F" w14:textId="72590B99" w:rsidR="003C4941" w:rsidRPr="008671E9" w:rsidRDefault="008671E9" w:rsidP="008671E9">
      <w:pPr>
        <w:pStyle w:val="Subtitle0"/>
        <w:rPr>
          <w:i/>
          <w:noProof/>
          <w:sz w:val="36"/>
          <w:lang w:eastAsia="en-AU"/>
        </w:rPr>
      </w:pPr>
      <w:r w:rsidRPr="008671E9">
        <w:rPr>
          <w:i/>
          <w:noProof/>
          <w:sz w:val="36"/>
          <w:lang w:eastAsia="en-AU"/>
        </w:rPr>
        <w:t>Mental Health and Related Services Act 1998</w:t>
      </w:r>
    </w:p>
    <w:p w14:paraId="5338D095" w14:textId="24C183B6" w:rsidR="003C4941" w:rsidRDefault="00B249FB" w:rsidP="00DB06F2">
      <w:pPr>
        <w:pStyle w:val="Subtitle0"/>
        <w:rPr>
          <w:sz w:val="60"/>
          <w:szCs w:val="60"/>
          <w:lang w:eastAsia="en-AU"/>
        </w:rPr>
      </w:pPr>
      <w:r>
        <w:rPr>
          <w:i/>
          <w:noProof/>
          <w:sz w:val="36"/>
          <w:lang w:eastAsia="en-AU"/>
        </w:rPr>
        <w:t xml:space="preserve">Section </w:t>
      </w:r>
      <w:r w:rsidR="001D275F">
        <w:rPr>
          <w:i/>
          <w:noProof/>
          <w:sz w:val="36"/>
          <w:lang w:eastAsia="en-AU"/>
        </w:rPr>
        <w:t>65</w:t>
      </w:r>
    </w:p>
    <w:tbl>
      <w:tblPr>
        <w:tblStyle w:val="TableGrid"/>
        <w:tblW w:w="0" w:type="auto"/>
        <w:tblLook w:val="04A0" w:firstRow="1" w:lastRow="0" w:firstColumn="1" w:lastColumn="0" w:noHBand="0" w:noVBand="1"/>
      </w:tblPr>
      <w:tblGrid>
        <w:gridCol w:w="4298"/>
        <w:gridCol w:w="427"/>
        <w:gridCol w:w="434"/>
        <w:gridCol w:w="4776"/>
        <w:gridCol w:w="383"/>
      </w:tblGrid>
      <w:tr w:rsidR="0029607A" w14:paraId="3B32729C" w14:textId="4B2DADC8" w:rsidTr="329EBAC6">
        <w:trPr>
          <w:cantSplit/>
          <w:tblHeader/>
        </w:trPr>
        <w:tc>
          <w:tcPr>
            <w:tcW w:w="4298" w:type="dxa"/>
            <w:tcBorders>
              <w:top w:val="nil"/>
              <w:left w:val="nil"/>
              <w:bottom w:val="nil"/>
              <w:right w:val="nil"/>
            </w:tcBorders>
          </w:tcPr>
          <w:p w14:paraId="76D21342" w14:textId="2A2A22B3" w:rsidR="0029607A" w:rsidRPr="0029607A" w:rsidRDefault="0029607A" w:rsidP="001556EE">
            <w:pPr>
              <w:spacing w:before="40" w:after="40"/>
              <w:jc w:val="right"/>
              <w:rPr>
                <w:b/>
                <w:i/>
                <w:sz w:val="18"/>
                <w:lang w:eastAsia="en-AU"/>
              </w:rPr>
            </w:pPr>
          </w:p>
        </w:tc>
        <w:tc>
          <w:tcPr>
            <w:tcW w:w="6020" w:type="dxa"/>
            <w:gridSpan w:val="4"/>
            <w:tcBorders>
              <w:top w:val="nil"/>
              <w:left w:val="nil"/>
              <w:bottom w:val="single" w:sz="4" w:space="0" w:color="auto"/>
              <w:right w:val="nil"/>
            </w:tcBorders>
          </w:tcPr>
          <w:p w14:paraId="3270B6F6" w14:textId="22AA6AE8" w:rsidR="0029607A" w:rsidRPr="0029607A" w:rsidRDefault="0029607A" w:rsidP="001556EE">
            <w:pPr>
              <w:spacing w:before="40" w:after="40"/>
              <w:jc w:val="right"/>
              <w:rPr>
                <w:b/>
                <w:i/>
                <w:sz w:val="18"/>
                <w:lang w:eastAsia="en-AU"/>
              </w:rPr>
            </w:pPr>
            <w:r w:rsidRPr="0029607A">
              <w:rPr>
                <w:b/>
                <w:i/>
                <w:sz w:val="18"/>
                <w:lang w:eastAsia="en-AU"/>
              </w:rPr>
              <w:t>Complete person details or affix patient label in box below:</w:t>
            </w:r>
          </w:p>
        </w:tc>
      </w:tr>
      <w:tr w:rsidR="001556EE" w14:paraId="4182A22C" w14:textId="1EA4BC1B" w:rsidTr="329EBAC6">
        <w:trPr>
          <w:cantSplit/>
          <w:tblHeader/>
        </w:trPr>
        <w:tc>
          <w:tcPr>
            <w:tcW w:w="4298" w:type="dxa"/>
            <w:tcBorders>
              <w:top w:val="nil"/>
              <w:left w:val="nil"/>
              <w:bottom w:val="nil"/>
              <w:right w:val="single" w:sz="4" w:space="0" w:color="auto"/>
            </w:tcBorders>
          </w:tcPr>
          <w:p w14:paraId="1D99F38D" w14:textId="2720A621" w:rsidR="001556EE" w:rsidRPr="0029607A" w:rsidRDefault="001556EE" w:rsidP="001556EE">
            <w:pPr>
              <w:spacing w:before="40" w:after="40"/>
              <w:jc w:val="right"/>
              <w:rPr>
                <w:b/>
                <w:lang w:eastAsia="en-AU"/>
              </w:rPr>
            </w:pPr>
            <w:r w:rsidRPr="0029607A">
              <w:rPr>
                <w:b/>
                <w:sz w:val="18"/>
                <w:lang w:eastAsia="en-AU"/>
              </w:rPr>
              <w:t>Full name of person:</w:t>
            </w:r>
          </w:p>
        </w:tc>
        <w:tc>
          <w:tcPr>
            <w:tcW w:w="427" w:type="dxa"/>
            <w:tcBorders>
              <w:top w:val="single" w:sz="4" w:space="0" w:color="auto"/>
              <w:left w:val="single" w:sz="4" w:space="0" w:color="auto"/>
              <w:bottom w:val="nil"/>
              <w:right w:val="nil"/>
            </w:tcBorders>
          </w:tcPr>
          <w:p w14:paraId="4AB8C3CB" w14:textId="667303FE" w:rsidR="001556EE" w:rsidRPr="00557810" w:rsidRDefault="001556EE" w:rsidP="001556EE">
            <w:pPr>
              <w:spacing w:before="40" w:after="40"/>
              <w:rPr>
                <w:sz w:val="20"/>
                <w:lang w:eastAsia="en-AU"/>
              </w:rPr>
            </w:pPr>
            <w:bookmarkStart w:id="0" w:name="Text1"/>
          </w:p>
        </w:tc>
        <w:bookmarkEnd w:id="0"/>
        <w:tc>
          <w:tcPr>
            <w:tcW w:w="5210" w:type="dxa"/>
            <w:gridSpan w:val="2"/>
            <w:tcBorders>
              <w:top w:val="single" w:sz="4" w:space="0" w:color="auto"/>
              <w:left w:val="nil"/>
              <w:bottom w:val="dotted" w:sz="4" w:space="0" w:color="auto"/>
              <w:right w:val="nil"/>
            </w:tcBorders>
          </w:tcPr>
          <w:p w14:paraId="49AB9A27" w14:textId="2EE920F4" w:rsidR="001556EE" w:rsidRPr="00557810" w:rsidRDefault="001556EE" w:rsidP="001556EE">
            <w:pPr>
              <w:spacing w:before="40" w:after="40"/>
              <w:rPr>
                <w:sz w:val="20"/>
                <w:lang w:eastAsia="en-AU"/>
              </w:rPr>
            </w:pPr>
            <w:r w:rsidRPr="004757E0">
              <w:rPr>
                <w:lang w:eastAsia="en-AU"/>
              </w:rPr>
              <w:fldChar w:fldCharType="begin">
                <w:ffData>
                  <w:name w:val="Text1"/>
                  <w:enabled/>
                  <w:calcOnExit w:val="0"/>
                  <w:textInput/>
                </w:ffData>
              </w:fldChar>
            </w:r>
            <w:r w:rsidRPr="004757E0">
              <w:rPr>
                <w:lang w:eastAsia="en-AU"/>
              </w:rPr>
              <w:instrText xml:space="preserve"> FORMTEXT </w:instrText>
            </w:r>
            <w:r w:rsidRPr="004757E0">
              <w:rPr>
                <w:lang w:eastAsia="en-AU"/>
              </w:rPr>
            </w:r>
            <w:r w:rsidRPr="004757E0">
              <w:rPr>
                <w:lang w:eastAsia="en-AU"/>
              </w:rPr>
              <w:fldChar w:fldCharType="separate"/>
            </w:r>
            <w:r w:rsidRPr="004757E0">
              <w:rPr>
                <w:noProof/>
                <w:lang w:eastAsia="en-AU"/>
              </w:rPr>
              <w:t> </w:t>
            </w:r>
            <w:r w:rsidRPr="004757E0">
              <w:rPr>
                <w:noProof/>
                <w:lang w:eastAsia="en-AU"/>
              </w:rPr>
              <w:t> </w:t>
            </w:r>
            <w:r w:rsidRPr="004757E0">
              <w:rPr>
                <w:noProof/>
                <w:lang w:eastAsia="en-AU"/>
              </w:rPr>
              <w:t> </w:t>
            </w:r>
            <w:r w:rsidRPr="004757E0">
              <w:rPr>
                <w:noProof/>
                <w:lang w:eastAsia="en-AU"/>
              </w:rPr>
              <w:t> </w:t>
            </w:r>
            <w:r w:rsidRPr="004757E0">
              <w:rPr>
                <w:noProof/>
                <w:lang w:eastAsia="en-AU"/>
              </w:rPr>
              <w:t> </w:t>
            </w:r>
            <w:r w:rsidRPr="004757E0">
              <w:rPr>
                <w:lang w:eastAsia="en-AU"/>
              </w:rPr>
              <w:fldChar w:fldCharType="end"/>
            </w:r>
          </w:p>
        </w:tc>
        <w:tc>
          <w:tcPr>
            <w:tcW w:w="383" w:type="dxa"/>
            <w:tcBorders>
              <w:top w:val="single" w:sz="4" w:space="0" w:color="auto"/>
              <w:left w:val="nil"/>
              <w:bottom w:val="nil"/>
              <w:right w:val="single" w:sz="4" w:space="0" w:color="auto"/>
            </w:tcBorders>
          </w:tcPr>
          <w:p w14:paraId="30D121EA" w14:textId="7E8B8649" w:rsidR="001556EE" w:rsidRPr="00557810" w:rsidRDefault="001556EE" w:rsidP="001556EE">
            <w:pPr>
              <w:spacing w:before="40" w:after="40"/>
              <w:rPr>
                <w:sz w:val="20"/>
                <w:lang w:eastAsia="en-AU"/>
              </w:rPr>
            </w:pPr>
          </w:p>
        </w:tc>
      </w:tr>
      <w:tr w:rsidR="001556EE" w14:paraId="74AF1603" w14:textId="38451943" w:rsidTr="329EBAC6">
        <w:trPr>
          <w:cantSplit/>
          <w:tblHeader/>
        </w:trPr>
        <w:tc>
          <w:tcPr>
            <w:tcW w:w="4298" w:type="dxa"/>
            <w:tcBorders>
              <w:top w:val="nil"/>
              <w:left w:val="nil"/>
              <w:bottom w:val="nil"/>
              <w:right w:val="single" w:sz="4" w:space="0" w:color="auto"/>
            </w:tcBorders>
          </w:tcPr>
          <w:p w14:paraId="108FED76" w14:textId="2A9E1F1E" w:rsidR="001556EE" w:rsidRPr="0029607A" w:rsidRDefault="001556EE" w:rsidP="001556EE">
            <w:pPr>
              <w:spacing w:before="40" w:after="40"/>
              <w:jc w:val="right"/>
              <w:rPr>
                <w:b/>
                <w:sz w:val="18"/>
                <w:lang w:eastAsia="en-AU"/>
              </w:rPr>
            </w:pPr>
            <w:r w:rsidRPr="0029607A">
              <w:rPr>
                <w:b/>
                <w:sz w:val="18"/>
                <w:lang w:eastAsia="en-AU"/>
              </w:rPr>
              <w:t>Also known as</w:t>
            </w:r>
          </w:p>
        </w:tc>
        <w:tc>
          <w:tcPr>
            <w:tcW w:w="427" w:type="dxa"/>
            <w:tcBorders>
              <w:top w:val="nil"/>
              <w:left w:val="single" w:sz="4" w:space="0" w:color="auto"/>
              <w:bottom w:val="nil"/>
              <w:right w:val="nil"/>
            </w:tcBorders>
          </w:tcPr>
          <w:p w14:paraId="0461A769" w14:textId="77777777" w:rsidR="001556EE" w:rsidRPr="00557810" w:rsidRDefault="001556EE" w:rsidP="001556EE">
            <w:pPr>
              <w:spacing w:before="40" w:after="40"/>
              <w:rPr>
                <w:sz w:val="20"/>
                <w:lang w:eastAsia="en-AU"/>
              </w:rPr>
            </w:pPr>
          </w:p>
        </w:tc>
        <w:tc>
          <w:tcPr>
            <w:tcW w:w="5210" w:type="dxa"/>
            <w:gridSpan w:val="2"/>
            <w:tcBorders>
              <w:top w:val="dotted" w:sz="4" w:space="0" w:color="auto"/>
              <w:left w:val="nil"/>
              <w:bottom w:val="dotted" w:sz="4" w:space="0" w:color="auto"/>
              <w:right w:val="nil"/>
            </w:tcBorders>
          </w:tcPr>
          <w:p w14:paraId="3160112E" w14:textId="62CFD160" w:rsidR="001556EE" w:rsidRPr="004757E0" w:rsidRDefault="00C72086" w:rsidP="001556EE">
            <w:pPr>
              <w:spacing w:before="40" w:after="40"/>
              <w:rPr>
                <w:lang w:eastAsia="en-AU"/>
              </w:rPr>
            </w:pPr>
            <w:r>
              <w:rPr>
                <w:noProof/>
                <w:lang w:eastAsia="en-AU"/>
              </w:rPr>
              <mc:AlternateContent>
                <mc:Choice Requires="wps">
                  <w:drawing>
                    <wp:anchor distT="0" distB="0" distL="114300" distR="114300" simplePos="0" relativeHeight="251659264" behindDoc="0" locked="0" layoutInCell="1" allowOverlap="1" wp14:anchorId="268CA586" wp14:editId="7786EBC4">
                      <wp:simplePos x="0" y="0"/>
                      <wp:positionH relativeFrom="column">
                        <wp:posOffset>1230085</wp:posOffset>
                      </wp:positionH>
                      <wp:positionV relativeFrom="paragraph">
                        <wp:posOffset>94433</wp:posOffset>
                      </wp:positionV>
                      <wp:extent cx="1948180" cy="434975"/>
                      <wp:effectExtent l="0" t="0" r="0" b="3175"/>
                      <wp:wrapNone/>
                      <wp:docPr id="1" name="Text Box 1"/>
                      <wp:cNvGraphicFramePr/>
                      <a:graphic xmlns:a="http://schemas.openxmlformats.org/drawingml/2006/main">
                        <a:graphicData uri="http://schemas.microsoft.com/office/word/2010/wordprocessingShape">
                          <wps:wsp>
                            <wps:cNvSpPr txBox="1"/>
                            <wps:spPr>
                              <a:xfrm>
                                <a:off x="0" y="0"/>
                                <a:ext cx="1948180" cy="434975"/>
                              </a:xfrm>
                              <a:prstGeom prst="rect">
                                <a:avLst/>
                              </a:prstGeom>
                              <a:noFill/>
                              <a:ln>
                                <a:noFill/>
                              </a:ln>
                            </wps:spPr>
                            <wps:txbx>
                              <w:txbxContent>
                                <w:p w14:paraId="7860F3DA" w14:textId="6E062D85" w:rsidR="002D4715" w:rsidRPr="00C72086" w:rsidRDefault="002D4715" w:rsidP="002D4715">
                                  <w:pPr>
                                    <w:pStyle w:val="Subtitle0"/>
                                    <w:jc w:val="center"/>
                                    <w:rPr>
                                      <w:rFonts w:ascii="Arial Narrow" w:hAnsi="Arial Narrow"/>
                                      <w:b/>
                                      <w:noProof/>
                                      <w:color w:val="D9D9D9" w:themeColor="background2" w:themeShade="D9"/>
                                      <w:szCs w:val="72"/>
                                      <w14:textOutline w14:w="0" w14:cap="flat" w14:cmpd="sng" w14:algn="ctr">
                                        <w14:noFill/>
                                        <w14:prstDash w14:val="solid"/>
                                        <w14:round/>
                                      </w14:textOutline>
                                    </w:rPr>
                                  </w:pPr>
                                  <w:r w:rsidRPr="00C72086">
                                    <w:rPr>
                                      <w:rFonts w:ascii="Arial Narrow" w:hAnsi="Arial Narrow"/>
                                      <w:b/>
                                      <w:noProof/>
                                      <w:color w:val="D9D9D9" w:themeColor="background2" w:themeShade="D9"/>
                                      <w:sz w:val="48"/>
                                      <w:szCs w:val="72"/>
                                      <w14:textOutline w14:w="0" w14:cap="flat" w14:cmpd="sng" w14:algn="ctr">
                                        <w14:noFill/>
                                        <w14:prstDash w14:val="solid"/>
                                        <w14:round/>
                                      </w14:textOutline>
                                    </w:rPr>
                                    <w:t>Patient Label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8CA586" id="_x0000_t202" coordsize="21600,21600" o:spt="202" path="m,l,21600r21600,l21600,xe">
                      <v:stroke joinstyle="miter"/>
                      <v:path gradientshapeok="t" o:connecttype="rect"/>
                    </v:shapetype>
                    <v:shape id="Text Box 1" o:spid="_x0000_s1026" type="#_x0000_t202" style="position:absolute;margin-left:96.85pt;margin-top:7.45pt;width:153.4pt;height:3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" filled="f" stroked="f">
                      <v:textbox>
                        <w:txbxContent>
                          <w:p w14:paraId="7860F3DA" w14:textId="6E062D85" w:rsidR="002D4715" w:rsidRPr="00C72086" w:rsidRDefault="002D4715" w:rsidP="002D4715">
                            <w:pPr>
                              <w:pStyle w:val="Subtitle0"/>
                              <w:jc w:val="center"/>
                              <w:rPr>
                                <w:rFonts w:ascii="Arial Narrow" w:hAnsi="Arial Narrow"/>
                                <w:b/>
                                <w:noProof/>
                                <w:color w:val="D9D9D9" w:themeColor="background2" w:themeShade="D9"/>
                                <w:szCs w:val="72"/>
                                <w14:textOutline w14:w="0" w14:cap="flat" w14:cmpd="sng" w14:algn="ctr">
                                  <w14:noFill/>
                                  <w14:prstDash w14:val="solid"/>
                                  <w14:round/>
                                </w14:textOutline>
                              </w:rPr>
                            </w:pPr>
                            <w:r w:rsidRPr="00C72086">
                              <w:rPr>
                                <w:rFonts w:ascii="Arial Narrow" w:hAnsi="Arial Narrow"/>
                                <w:b/>
                                <w:noProof/>
                                <w:color w:val="D9D9D9" w:themeColor="background2" w:themeShade="D9"/>
                                <w:sz w:val="48"/>
                                <w:szCs w:val="72"/>
                                <w14:textOutline w14:w="0" w14:cap="flat" w14:cmpd="sng" w14:algn="ctr">
                                  <w14:noFill/>
                                  <w14:prstDash w14:val="solid"/>
                                  <w14:round/>
                                </w14:textOutline>
                              </w:rPr>
                              <w:t>Patient Label</w:t>
                            </w:r>
                          </w:p>
                        </w:txbxContent>
                      </v:textbox>
                    </v:shape>
                  </w:pict>
                </mc:Fallback>
              </mc:AlternateContent>
            </w:r>
            <w:r w:rsidR="001556EE" w:rsidRPr="004757E0">
              <w:rPr>
                <w:lang w:eastAsia="en-AU"/>
              </w:rPr>
              <w:fldChar w:fldCharType="begin">
                <w:ffData>
                  <w:name w:val="Text2"/>
                  <w:enabled/>
                  <w:calcOnExit w:val="0"/>
                  <w:textInput/>
                </w:ffData>
              </w:fldChar>
            </w:r>
            <w:bookmarkStart w:id="1" w:name="Text2"/>
            <w:r w:rsidR="001556EE" w:rsidRPr="004757E0">
              <w:rPr>
                <w:lang w:eastAsia="en-AU"/>
              </w:rPr>
              <w:instrText xml:space="preserve"> FORMTEXT </w:instrText>
            </w:r>
            <w:r w:rsidR="001556EE" w:rsidRPr="004757E0">
              <w:rPr>
                <w:lang w:eastAsia="en-AU"/>
              </w:rPr>
            </w:r>
            <w:r w:rsidR="001556EE" w:rsidRPr="004757E0">
              <w:rPr>
                <w:lang w:eastAsia="en-AU"/>
              </w:rPr>
              <w:fldChar w:fldCharType="separate"/>
            </w:r>
            <w:r w:rsidR="001556EE" w:rsidRPr="004757E0">
              <w:rPr>
                <w:noProof/>
                <w:lang w:eastAsia="en-AU"/>
              </w:rPr>
              <w:t> </w:t>
            </w:r>
            <w:r w:rsidR="001556EE" w:rsidRPr="004757E0">
              <w:rPr>
                <w:noProof/>
                <w:lang w:eastAsia="en-AU"/>
              </w:rPr>
              <w:t> </w:t>
            </w:r>
            <w:r w:rsidR="001556EE" w:rsidRPr="004757E0">
              <w:rPr>
                <w:noProof/>
                <w:lang w:eastAsia="en-AU"/>
              </w:rPr>
              <w:t> </w:t>
            </w:r>
            <w:r w:rsidR="001556EE" w:rsidRPr="004757E0">
              <w:rPr>
                <w:noProof/>
                <w:lang w:eastAsia="en-AU"/>
              </w:rPr>
              <w:t> </w:t>
            </w:r>
            <w:r w:rsidR="001556EE" w:rsidRPr="004757E0">
              <w:rPr>
                <w:noProof/>
                <w:lang w:eastAsia="en-AU"/>
              </w:rPr>
              <w:t> </w:t>
            </w:r>
            <w:r w:rsidR="001556EE" w:rsidRPr="004757E0">
              <w:rPr>
                <w:lang w:eastAsia="en-AU"/>
              </w:rPr>
              <w:fldChar w:fldCharType="end"/>
            </w:r>
            <w:bookmarkEnd w:id="1"/>
          </w:p>
        </w:tc>
        <w:tc>
          <w:tcPr>
            <w:tcW w:w="383" w:type="dxa"/>
            <w:tcBorders>
              <w:top w:val="nil"/>
              <w:left w:val="nil"/>
              <w:bottom w:val="nil"/>
              <w:right w:val="single" w:sz="4" w:space="0" w:color="auto"/>
            </w:tcBorders>
          </w:tcPr>
          <w:p w14:paraId="4DE6F5E2" w14:textId="5D46E8E6" w:rsidR="001556EE" w:rsidRPr="00557810" w:rsidRDefault="001556EE" w:rsidP="001556EE">
            <w:pPr>
              <w:spacing w:before="40" w:after="40"/>
              <w:rPr>
                <w:sz w:val="20"/>
                <w:lang w:eastAsia="en-AU"/>
              </w:rPr>
            </w:pPr>
          </w:p>
        </w:tc>
      </w:tr>
      <w:tr w:rsidR="001556EE" w14:paraId="42D6D36B" w14:textId="46284094" w:rsidTr="329EBAC6">
        <w:trPr>
          <w:cantSplit/>
          <w:tblHeader/>
        </w:trPr>
        <w:tc>
          <w:tcPr>
            <w:tcW w:w="4298" w:type="dxa"/>
            <w:tcBorders>
              <w:top w:val="nil"/>
              <w:left w:val="nil"/>
              <w:bottom w:val="nil"/>
              <w:right w:val="single" w:sz="4" w:space="0" w:color="auto"/>
            </w:tcBorders>
          </w:tcPr>
          <w:p w14:paraId="37086FE9" w14:textId="2618E2FA" w:rsidR="001556EE" w:rsidRPr="0029607A" w:rsidRDefault="001556EE" w:rsidP="001556EE">
            <w:pPr>
              <w:spacing w:before="40" w:after="40"/>
              <w:jc w:val="right"/>
              <w:rPr>
                <w:b/>
                <w:sz w:val="18"/>
                <w:lang w:eastAsia="en-AU"/>
              </w:rPr>
            </w:pPr>
            <w:r w:rsidRPr="0029607A">
              <w:rPr>
                <w:b/>
                <w:sz w:val="18"/>
                <w:lang w:eastAsia="en-AU"/>
              </w:rPr>
              <w:t>Date of Birth:</w:t>
            </w:r>
          </w:p>
        </w:tc>
        <w:tc>
          <w:tcPr>
            <w:tcW w:w="427" w:type="dxa"/>
            <w:tcBorders>
              <w:top w:val="nil"/>
              <w:left w:val="single" w:sz="4" w:space="0" w:color="auto"/>
              <w:bottom w:val="nil"/>
              <w:right w:val="nil"/>
            </w:tcBorders>
          </w:tcPr>
          <w:p w14:paraId="31149D7A" w14:textId="0FE52353" w:rsidR="001556EE" w:rsidRDefault="001556EE" w:rsidP="001556EE">
            <w:pPr>
              <w:spacing w:before="40" w:after="40"/>
              <w:rPr>
                <w:lang w:eastAsia="en-AU"/>
              </w:rPr>
            </w:pPr>
          </w:p>
        </w:tc>
        <w:tc>
          <w:tcPr>
            <w:tcW w:w="5210" w:type="dxa"/>
            <w:gridSpan w:val="2"/>
            <w:tcBorders>
              <w:top w:val="dotted" w:sz="4" w:space="0" w:color="auto"/>
              <w:left w:val="nil"/>
              <w:bottom w:val="dotted" w:sz="4" w:space="0" w:color="auto"/>
              <w:right w:val="nil"/>
            </w:tcBorders>
          </w:tcPr>
          <w:p w14:paraId="7EEA1520" w14:textId="72A0FF11" w:rsidR="001556EE" w:rsidRPr="004757E0" w:rsidRDefault="001556EE" w:rsidP="001556EE">
            <w:pPr>
              <w:spacing w:before="40" w:after="40"/>
              <w:rPr>
                <w:lang w:eastAsia="en-AU"/>
              </w:rPr>
            </w:pPr>
            <w:r w:rsidRPr="004757E0">
              <w:rPr>
                <w:szCs w:val="18"/>
              </w:rPr>
              <w:fldChar w:fldCharType="begin">
                <w:ffData>
                  <w:name w:val="Text35"/>
                  <w:enabled/>
                  <w:calcOnExit w:val="0"/>
                  <w:textInput/>
                </w:ffData>
              </w:fldChar>
            </w:r>
            <w:r w:rsidRPr="004757E0">
              <w:rPr>
                <w:szCs w:val="18"/>
              </w:rPr>
              <w:instrText xml:space="preserve"> FORMTEXT </w:instrText>
            </w:r>
            <w:r w:rsidRPr="004757E0">
              <w:rPr>
                <w:szCs w:val="18"/>
              </w:rPr>
            </w:r>
            <w:r w:rsidRPr="004757E0">
              <w:rPr>
                <w:szCs w:val="18"/>
              </w:rPr>
              <w:fldChar w:fldCharType="separate"/>
            </w:r>
            <w:r w:rsidRPr="004757E0">
              <w:rPr>
                <w:szCs w:val="18"/>
              </w:rPr>
              <w:t> </w:t>
            </w:r>
            <w:r w:rsidRPr="004757E0">
              <w:rPr>
                <w:szCs w:val="18"/>
              </w:rPr>
              <w:t> </w:t>
            </w:r>
            <w:r w:rsidRPr="004757E0">
              <w:rPr>
                <w:szCs w:val="18"/>
              </w:rPr>
              <w:t> </w:t>
            </w:r>
            <w:r w:rsidRPr="004757E0">
              <w:rPr>
                <w:szCs w:val="18"/>
              </w:rPr>
              <w:t xml:space="preserve">/      /     </w:t>
            </w:r>
            <w:r w:rsidRPr="004757E0">
              <w:rPr>
                <w:szCs w:val="18"/>
              </w:rPr>
              <w:t> </w:t>
            </w:r>
            <w:r w:rsidRPr="004757E0">
              <w:rPr>
                <w:szCs w:val="18"/>
              </w:rPr>
              <w:fldChar w:fldCharType="end"/>
            </w:r>
          </w:p>
        </w:tc>
        <w:tc>
          <w:tcPr>
            <w:tcW w:w="383" w:type="dxa"/>
            <w:tcBorders>
              <w:top w:val="nil"/>
              <w:left w:val="nil"/>
              <w:bottom w:val="nil"/>
              <w:right w:val="single" w:sz="4" w:space="0" w:color="auto"/>
            </w:tcBorders>
          </w:tcPr>
          <w:p w14:paraId="11423B05" w14:textId="2B45D54C" w:rsidR="001556EE" w:rsidRDefault="001556EE" w:rsidP="001556EE">
            <w:pPr>
              <w:spacing w:before="40" w:after="40"/>
              <w:rPr>
                <w:lang w:eastAsia="en-AU"/>
              </w:rPr>
            </w:pPr>
          </w:p>
        </w:tc>
      </w:tr>
      <w:tr w:rsidR="001556EE" w14:paraId="43EC8EA1" w14:textId="13161791" w:rsidTr="329EBAC6">
        <w:trPr>
          <w:cantSplit/>
          <w:tblHeader/>
        </w:trPr>
        <w:tc>
          <w:tcPr>
            <w:tcW w:w="4298" w:type="dxa"/>
            <w:tcBorders>
              <w:top w:val="nil"/>
              <w:left w:val="nil"/>
              <w:bottom w:val="nil"/>
              <w:right w:val="single" w:sz="4" w:space="0" w:color="auto"/>
            </w:tcBorders>
          </w:tcPr>
          <w:p w14:paraId="3FD89A76" w14:textId="25837593" w:rsidR="001556EE" w:rsidRPr="0029607A" w:rsidRDefault="001556EE" w:rsidP="001556EE">
            <w:pPr>
              <w:spacing w:before="40" w:after="40"/>
              <w:jc w:val="right"/>
              <w:rPr>
                <w:b/>
                <w:sz w:val="18"/>
                <w:lang w:eastAsia="en-AU"/>
              </w:rPr>
            </w:pPr>
            <w:r w:rsidRPr="0029607A">
              <w:rPr>
                <w:b/>
                <w:sz w:val="18"/>
                <w:lang w:eastAsia="en-AU"/>
              </w:rPr>
              <w:t>HRN:</w:t>
            </w:r>
          </w:p>
        </w:tc>
        <w:tc>
          <w:tcPr>
            <w:tcW w:w="427" w:type="dxa"/>
            <w:tcBorders>
              <w:top w:val="nil"/>
              <w:left w:val="single" w:sz="4" w:space="0" w:color="auto"/>
              <w:bottom w:val="nil"/>
              <w:right w:val="nil"/>
            </w:tcBorders>
          </w:tcPr>
          <w:p w14:paraId="439A3E06" w14:textId="264803D3" w:rsidR="001556EE" w:rsidRPr="00557810" w:rsidRDefault="001556EE" w:rsidP="001556EE">
            <w:pPr>
              <w:spacing w:before="40" w:after="40"/>
              <w:rPr>
                <w:sz w:val="20"/>
                <w:lang w:eastAsia="en-AU"/>
              </w:rPr>
            </w:pPr>
            <w:bookmarkStart w:id="2" w:name="Text4"/>
          </w:p>
        </w:tc>
        <w:tc>
          <w:tcPr>
            <w:tcW w:w="5210" w:type="dxa"/>
            <w:gridSpan w:val="2"/>
            <w:tcBorders>
              <w:top w:val="dotted" w:sz="4" w:space="0" w:color="auto"/>
              <w:left w:val="nil"/>
              <w:bottom w:val="dotted" w:sz="4" w:space="0" w:color="auto"/>
              <w:right w:val="nil"/>
            </w:tcBorders>
          </w:tcPr>
          <w:p w14:paraId="0F4A328A" w14:textId="3DE65F45" w:rsidR="001556EE" w:rsidRPr="004757E0" w:rsidRDefault="001556EE" w:rsidP="001556EE">
            <w:pPr>
              <w:spacing w:before="40" w:after="40"/>
              <w:rPr>
                <w:lang w:eastAsia="en-AU"/>
              </w:rPr>
            </w:pPr>
            <w:r w:rsidRPr="004757E0">
              <w:rPr>
                <w:lang w:eastAsia="en-AU"/>
              </w:rPr>
              <w:fldChar w:fldCharType="begin">
                <w:ffData>
                  <w:name w:val="Text4"/>
                  <w:enabled/>
                  <w:calcOnExit w:val="0"/>
                  <w:textInput/>
                </w:ffData>
              </w:fldChar>
            </w:r>
            <w:r w:rsidRPr="004757E0">
              <w:rPr>
                <w:lang w:eastAsia="en-AU"/>
              </w:rPr>
              <w:instrText xml:space="preserve"> FORMTEXT </w:instrText>
            </w:r>
            <w:r w:rsidRPr="004757E0">
              <w:rPr>
                <w:lang w:eastAsia="en-AU"/>
              </w:rPr>
            </w:r>
            <w:r w:rsidRPr="004757E0">
              <w:rPr>
                <w:lang w:eastAsia="en-AU"/>
              </w:rPr>
              <w:fldChar w:fldCharType="separate"/>
            </w:r>
            <w:r w:rsidRPr="004757E0">
              <w:rPr>
                <w:noProof/>
                <w:lang w:eastAsia="en-AU"/>
              </w:rPr>
              <w:t> </w:t>
            </w:r>
            <w:r w:rsidRPr="004757E0">
              <w:rPr>
                <w:noProof/>
                <w:lang w:eastAsia="en-AU"/>
              </w:rPr>
              <w:t> </w:t>
            </w:r>
            <w:r w:rsidRPr="004757E0">
              <w:rPr>
                <w:noProof/>
                <w:lang w:eastAsia="en-AU"/>
              </w:rPr>
              <w:t> </w:t>
            </w:r>
            <w:r w:rsidRPr="004757E0">
              <w:rPr>
                <w:noProof/>
                <w:lang w:eastAsia="en-AU"/>
              </w:rPr>
              <w:t> </w:t>
            </w:r>
            <w:r w:rsidRPr="004757E0">
              <w:rPr>
                <w:noProof/>
                <w:lang w:eastAsia="en-AU"/>
              </w:rPr>
              <w:t> </w:t>
            </w:r>
            <w:r w:rsidRPr="004757E0">
              <w:rPr>
                <w:lang w:eastAsia="en-AU"/>
              </w:rPr>
              <w:fldChar w:fldCharType="end"/>
            </w:r>
          </w:p>
        </w:tc>
        <w:bookmarkEnd w:id="2"/>
        <w:tc>
          <w:tcPr>
            <w:tcW w:w="383" w:type="dxa"/>
            <w:tcBorders>
              <w:top w:val="nil"/>
              <w:left w:val="nil"/>
              <w:bottom w:val="nil"/>
              <w:right w:val="single" w:sz="4" w:space="0" w:color="auto"/>
            </w:tcBorders>
          </w:tcPr>
          <w:p w14:paraId="5192CB40" w14:textId="6B5F5705" w:rsidR="001556EE" w:rsidRPr="00557810" w:rsidRDefault="001556EE" w:rsidP="001556EE">
            <w:pPr>
              <w:spacing w:before="40" w:after="40"/>
              <w:rPr>
                <w:sz w:val="20"/>
                <w:lang w:eastAsia="en-AU"/>
              </w:rPr>
            </w:pPr>
          </w:p>
        </w:tc>
      </w:tr>
      <w:tr w:rsidR="004757E0" w14:paraId="79000E3C" w14:textId="16AF670B" w:rsidTr="329EBAC6">
        <w:trPr>
          <w:cantSplit/>
          <w:tblHeader/>
        </w:trPr>
        <w:tc>
          <w:tcPr>
            <w:tcW w:w="4298" w:type="dxa"/>
            <w:tcBorders>
              <w:top w:val="nil"/>
              <w:left w:val="nil"/>
              <w:bottom w:val="nil"/>
              <w:right w:val="single" w:sz="4" w:space="0" w:color="auto"/>
            </w:tcBorders>
          </w:tcPr>
          <w:p w14:paraId="6060D63F" w14:textId="6FE22E91" w:rsidR="004757E0" w:rsidRPr="0029607A" w:rsidRDefault="004757E0" w:rsidP="001556EE">
            <w:pPr>
              <w:spacing w:before="40" w:after="40"/>
              <w:jc w:val="right"/>
              <w:rPr>
                <w:b/>
                <w:sz w:val="18"/>
                <w:lang w:eastAsia="en-AU"/>
              </w:rPr>
            </w:pPr>
            <w:r w:rsidRPr="0029607A">
              <w:rPr>
                <w:b/>
                <w:sz w:val="18"/>
                <w:lang w:eastAsia="en-AU"/>
              </w:rPr>
              <w:t>Sex</w:t>
            </w:r>
            <w:r>
              <w:rPr>
                <w:b/>
                <w:sz w:val="18"/>
                <w:lang w:eastAsia="en-AU"/>
              </w:rPr>
              <w:t>:</w:t>
            </w:r>
          </w:p>
        </w:tc>
        <w:tc>
          <w:tcPr>
            <w:tcW w:w="427" w:type="dxa"/>
            <w:tcBorders>
              <w:top w:val="nil"/>
              <w:left w:val="single" w:sz="4" w:space="0" w:color="auto"/>
              <w:bottom w:val="single" w:sz="4" w:space="0" w:color="auto"/>
              <w:right w:val="nil"/>
            </w:tcBorders>
          </w:tcPr>
          <w:p w14:paraId="5936F6F9" w14:textId="5F6589B3" w:rsidR="004757E0" w:rsidRDefault="004757E0" w:rsidP="001556EE">
            <w:pPr>
              <w:tabs>
                <w:tab w:val="left" w:pos="1200"/>
              </w:tabs>
              <w:spacing w:before="40" w:after="40"/>
              <w:rPr>
                <w:lang w:eastAsia="en-AU"/>
              </w:rPr>
            </w:pPr>
          </w:p>
        </w:tc>
        <w:tc>
          <w:tcPr>
            <w:tcW w:w="5593" w:type="dxa"/>
            <w:gridSpan w:val="3"/>
            <w:tcBorders>
              <w:top w:val="nil"/>
              <w:left w:val="nil"/>
              <w:bottom w:val="single" w:sz="4" w:space="0" w:color="auto"/>
              <w:right w:val="single" w:sz="4" w:space="0" w:color="auto"/>
            </w:tcBorders>
          </w:tcPr>
          <w:p w14:paraId="6210C6DE" w14:textId="5A9A2E4B" w:rsidR="004757E0" w:rsidRDefault="00000000" w:rsidP="001556EE">
            <w:pPr>
              <w:tabs>
                <w:tab w:val="left" w:pos="1200"/>
              </w:tabs>
              <w:spacing w:before="40" w:after="40"/>
              <w:rPr>
                <w:lang w:eastAsia="en-AU"/>
              </w:rPr>
            </w:pPr>
            <w:sdt>
              <w:sdtPr>
                <w:rPr>
                  <w:lang w:eastAsia="en-AU"/>
                </w:rPr>
                <w:id w:val="-2053997414"/>
                <w14:checkbox>
                  <w14:checked w14:val="0"/>
                  <w14:checkedState w14:val="2612" w14:font="MS Gothic"/>
                  <w14:uncheckedState w14:val="2610" w14:font="MS Gothic"/>
                </w14:checkbox>
              </w:sdtPr>
              <w:sdtContent>
                <w:r w:rsidR="004757E0">
                  <w:rPr>
                    <w:rFonts w:ascii="MS Gothic" w:eastAsia="MS Gothic" w:hAnsi="MS Gothic" w:hint="eastAsia"/>
                    <w:lang w:eastAsia="en-AU"/>
                  </w:rPr>
                  <w:t>☐</w:t>
                </w:r>
              </w:sdtContent>
            </w:sdt>
            <w:r w:rsidR="004757E0">
              <w:rPr>
                <w:sz w:val="18"/>
                <w:lang w:eastAsia="en-AU"/>
              </w:rPr>
              <w:t xml:space="preserve"> </w:t>
            </w:r>
            <w:r w:rsidR="004757E0" w:rsidRPr="0029607A">
              <w:rPr>
                <w:sz w:val="18"/>
                <w:lang w:eastAsia="en-AU"/>
              </w:rPr>
              <w:t>Male</w:t>
            </w:r>
            <w:r w:rsidR="004757E0">
              <w:rPr>
                <w:sz w:val="18"/>
                <w:lang w:eastAsia="en-AU"/>
              </w:rPr>
              <w:t xml:space="preserve">     </w:t>
            </w:r>
            <w:sdt>
              <w:sdtPr>
                <w:rPr>
                  <w:lang w:eastAsia="en-AU"/>
                </w:rPr>
                <w:id w:val="1799337086"/>
                <w14:checkbox>
                  <w14:checked w14:val="0"/>
                  <w14:checkedState w14:val="2612" w14:font="MS Gothic"/>
                  <w14:uncheckedState w14:val="2610" w14:font="MS Gothic"/>
                </w14:checkbox>
              </w:sdtPr>
              <w:sdtContent>
                <w:r w:rsidR="004757E0">
                  <w:rPr>
                    <w:rFonts w:ascii="MS Gothic" w:eastAsia="MS Gothic" w:hAnsi="MS Gothic" w:hint="eastAsia"/>
                    <w:lang w:eastAsia="en-AU"/>
                  </w:rPr>
                  <w:t>☐</w:t>
                </w:r>
              </w:sdtContent>
            </w:sdt>
            <w:r w:rsidR="004757E0">
              <w:rPr>
                <w:sz w:val="18"/>
                <w:lang w:eastAsia="en-AU"/>
              </w:rPr>
              <w:t xml:space="preserve"> </w:t>
            </w:r>
            <w:r w:rsidR="004757E0" w:rsidRPr="0029607A">
              <w:rPr>
                <w:sz w:val="18"/>
                <w:lang w:eastAsia="en-AU"/>
              </w:rPr>
              <w:t>Female</w:t>
            </w:r>
            <w:r w:rsidR="004757E0">
              <w:rPr>
                <w:sz w:val="18"/>
                <w:lang w:eastAsia="en-AU"/>
              </w:rPr>
              <w:t xml:space="preserve">     </w:t>
            </w:r>
            <w:sdt>
              <w:sdtPr>
                <w:rPr>
                  <w:lang w:eastAsia="en-AU"/>
                </w:rPr>
                <w:id w:val="-740715991"/>
                <w14:checkbox>
                  <w14:checked w14:val="0"/>
                  <w14:checkedState w14:val="2612" w14:font="MS Gothic"/>
                  <w14:uncheckedState w14:val="2610" w14:font="MS Gothic"/>
                </w14:checkbox>
              </w:sdtPr>
              <w:sdtContent>
                <w:r w:rsidR="004757E0">
                  <w:rPr>
                    <w:rFonts w:ascii="MS Gothic" w:eastAsia="MS Gothic" w:hAnsi="MS Gothic" w:hint="eastAsia"/>
                    <w:lang w:eastAsia="en-AU"/>
                  </w:rPr>
                  <w:t>☐</w:t>
                </w:r>
              </w:sdtContent>
            </w:sdt>
            <w:r w:rsidR="004757E0">
              <w:rPr>
                <w:sz w:val="18"/>
                <w:lang w:eastAsia="en-AU"/>
              </w:rPr>
              <w:t xml:space="preserve"> </w:t>
            </w:r>
            <w:proofErr w:type="gramStart"/>
            <w:r w:rsidR="004757E0" w:rsidRPr="0029607A">
              <w:rPr>
                <w:sz w:val="18"/>
                <w:lang w:eastAsia="en-AU"/>
              </w:rPr>
              <w:t>Non-binary</w:t>
            </w:r>
            <w:proofErr w:type="gramEnd"/>
            <w:r w:rsidR="004757E0">
              <w:rPr>
                <w:sz w:val="18"/>
                <w:lang w:eastAsia="en-AU"/>
              </w:rPr>
              <w:t xml:space="preserve">     </w:t>
            </w:r>
            <w:sdt>
              <w:sdtPr>
                <w:rPr>
                  <w:lang w:eastAsia="en-AU"/>
                </w:rPr>
                <w:id w:val="-846099548"/>
                <w14:checkbox>
                  <w14:checked w14:val="0"/>
                  <w14:checkedState w14:val="2612" w14:font="MS Gothic"/>
                  <w14:uncheckedState w14:val="2610" w14:font="MS Gothic"/>
                </w14:checkbox>
              </w:sdtPr>
              <w:sdtContent>
                <w:r w:rsidR="004757E0">
                  <w:rPr>
                    <w:rFonts w:ascii="MS Gothic" w:eastAsia="MS Gothic" w:hAnsi="MS Gothic" w:hint="eastAsia"/>
                    <w:lang w:eastAsia="en-AU"/>
                  </w:rPr>
                  <w:t>☐</w:t>
                </w:r>
              </w:sdtContent>
            </w:sdt>
            <w:r w:rsidR="004757E0">
              <w:rPr>
                <w:lang w:eastAsia="en-AU"/>
              </w:rPr>
              <w:t xml:space="preserve"> </w:t>
            </w:r>
            <w:r w:rsidR="004757E0" w:rsidRPr="0029607A">
              <w:rPr>
                <w:sz w:val="18"/>
                <w:lang w:eastAsia="en-AU"/>
              </w:rPr>
              <w:t>Not specified</w:t>
            </w:r>
          </w:p>
        </w:tc>
      </w:tr>
      <w:tr w:rsidR="004C08CE" w14:paraId="29DE425F" w14:textId="5F44A073" w:rsidTr="00A338E2">
        <w:tc>
          <w:tcPr>
            <w:tcW w:w="10318" w:type="dxa"/>
            <w:gridSpan w:val="5"/>
            <w:tcBorders>
              <w:top w:val="nil"/>
              <w:left w:val="nil"/>
              <w:bottom w:val="single" w:sz="4" w:space="0" w:color="auto"/>
              <w:right w:val="nil"/>
            </w:tcBorders>
          </w:tcPr>
          <w:p w14:paraId="66CC504A" w14:textId="51C200C5" w:rsidR="004C08CE" w:rsidRPr="008C592D" w:rsidRDefault="004C08CE" w:rsidP="00557810">
            <w:pPr>
              <w:pStyle w:val="Heading3"/>
              <w:spacing w:before="0" w:after="0"/>
              <w:rPr>
                <w:sz w:val="14"/>
                <w:lang w:eastAsia="en-AU"/>
              </w:rPr>
            </w:pPr>
          </w:p>
        </w:tc>
      </w:tr>
      <w:tr w:rsidR="001D275F" w14:paraId="6178634D" w14:textId="4C08CDFE" w:rsidTr="00A338E2">
        <w:tc>
          <w:tcPr>
            <w:tcW w:w="10318" w:type="dxa"/>
            <w:gridSpan w:val="5"/>
            <w:tcBorders>
              <w:top w:val="single" w:sz="4" w:space="0" w:color="auto"/>
              <w:left w:val="single" w:sz="4" w:space="0" w:color="auto"/>
              <w:bottom w:val="nil"/>
              <w:right w:val="single" w:sz="4" w:space="0" w:color="auto"/>
            </w:tcBorders>
            <w:vAlign w:val="center"/>
          </w:tcPr>
          <w:p w14:paraId="569B24F3" w14:textId="0C4C3667" w:rsidR="001D275F" w:rsidRDefault="001D275F" w:rsidP="008B4B73">
            <w:pPr>
              <w:pStyle w:val="Heading1"/>
            </w:pPr>
            <w:r w:rsidRPr="003A62F7">
              <w:t xml:space="preserve">Informed </w:t>
            </w:r>
            <w:r>
              <w:t>c</w:t>
            </w:r>
            <w:r w:rsidRPr="003A62F7">
              <w:t xml:space="preserve">onsent of </w:t>
            </w:r>
            <w:r>
              <w:t>p</w:t>
            </w:r>
            <w:r w:rsidRPr="003A62F7">
              <w:t>atient</w:t>
            </w:r>
          </w:p>
          <w:p w14:paraId="08D35CD2" w14:textId="18E552E0" w:rsidR="001D275F" w:rsidRPr="001D275F" w:rsidRDefault="001D275F" w:rsidP="001D275F">
            <w:pPr>
              <w:spacing w:before="120" w:after="120"/>
            </w:pPr>
            <w:r w:rsidRPr="008B4B73">
              <w:rPr>
                <w:sz w:val="20"/>
              </w:rPr>
              <w:t xml:space="preserve">I have had the details of the proposed clinical trial and/or experimental treatment clearly explained to </w:t>
            </w:r>
            <w:proofErr w:type="gramStart"/>
            <w:r w:rsidRPr="008B4B73">
              <w:rPr>
                <w:sz w:val="20"/>
              </w:rPr>
              <w:t>me</w:t>
            </w:r>
            <w:proofErr w:type="gramEnd"/>
            <w:r w:rsidRPr="008B4B73">
              <w:rPr>
                <w:sz w:val="20"/>
              </w:rPr>
              <w:t xml:space="preserve"> and I consent to being involved with the trial and treatment process</w:t>
            </w:r>
            <w:r w:rsidRPr="008B4B73">
              <w:rPr>
                <w:rFonts w:cs="Arial"/>
                <w:sz w:val="20"/>
              </w:rPr>
              <w:t>.</w:t>
            </w:r>
          </w:p>
        </w:tc>
      </w:tr>
      <w:tr w:rsidR="001D275F" w14:paraId="56A4C52B" w14:textId="77777777" w:rsidTr="00A338E2">
        <w:tc>
          <w:tcPr>
            <w:tcW w:w="10318" w:type="dxa"/>
            <w:gridSpan w:val="5"/>
            <w:tcBorders>
              <w:top w:val="nil"/>
              <w:left w:val="single" w:sz="4" w:space="0" w:color="auto"/>
              <w:bottom w:val="single" w:sz="4" w:space="0" w:color="auto"/>
              <w:right w:val="single" w:sz="4" w:space="0" w:color="auto"/>
            </w:tcBorders>
          </w:tcPr>
          <w:p w14:paraId="78E74DDE" w14:textId="77777777" w:rsidR="001D275F" w:rsidRPr="000C4C1D" w:rsidRDefault="001D275F" w:rsidP="001D275F">
            <w:pPr>
              <w:spacing w:after="60"/>
              <w:rPr>
                <w:rFonts w:cs="Arial"/>
                <w:sz w:val="20"/>
              </w:rPr>
            </w:pPr>
            <w:r w:rsidRPr="000C4C1D">
              <w:rPr>
                <w:rFonts w:cs="Arial"/>
                <w:sz w:val="20"/>
              </w:rPr>
              <w:t xml:space="preserve">I was given a period of </w:t>
            </w:r>
            <w:r w:rsidRPr="000C4C1D">
              <w:rPr>
                <w:rFonts w:cs="Arial"/>
                <w:sz w:val="20"/>
                <w:u w:val="single"/>
              </w:rPr>
              <w:fldChar w:fldCharType="begin">
                <w:ffData>
                  <w:name w:val="Text40"/>
                  <w:enabled/>
                  <w:calcOnExit w:val="0"/>
                  <w:textInput/>
                </w:ffData>
              </w:fldChar>
            </w:r>
            <w:bookmarkStart w:id="3" w:name="Text40"/>
            <w:r w:rsidRPr="000C4C1D">
              <w:rPr>
                <w:rFonts w:cs="Arial"/>
                <w:sz w:val="20"/>
                <w:u w:val="single"/>
              </w:rPr>
              <w:instrText xml:space="preserve"> FORMTEXT </w:instrText>
            </w:r>
            <w:r w:rsidRPr="000C4C1D">
              <w:rPr>
                <w:rFonts w:cs="Arial"/>
                <w:sz w:val="20"/>
                <w:u w:val="single"/>
              </w:rPr>
            </w:r>
            <w:r w:rsidRPr="000C4C1D">
              <w:rPr>
                <w:rFonts w:cs="Arial"/>
                <w:sz w:val="20"/>
                <w:u w:val="single"/>
              </w:rPr>
              <w:fldChar w:fldCharType="separate"/>
            </w:r>
            <w:r w:rsidRPr="000C4C1D">
              <w:rPr>
                <w:rFonts w:cs="Arial"/>
                <w:noProof/>
                <w:sz w:val="20"/>
                <w:u w:val="single"/>
              </w:rPr>
              <w:t> </w:t>
            </w:r>
            <w:r w:rsidRPr="000C4C1D">
              <w:rPr>
                <w:rFonts w:cs="Arial"/>
                <w:noProof/>
                <w:sz w:val="20"/>
                <w:u w:val="single"/>
              </w:rPr>
              <w:t xml:space="preserve">          </w:t>
            </w:r>
            <w:r w:rsidRPr="000C4C1D">
              <w:rPr>
                <w:rFonts w:cs="Arial"/>
                <w:noProof/>
                <w:sz w:val="20"/>
                <w:u w:val="single"/>
              </w:rPr>
              <w:t> </w:t>
            </w:r>
            <w:r w:rsidRPr="000C4C1D">
              <w:rPr>
                <w:rFonts w:cs="Arial"/>
                <w:noProof/>
                <w:sz w:val="20"/>
                <w:u w:val="single"/>
              </w:rPr>
              <w:t> </w:t>
            </w:r>
            <w:r w:rsidRPr="000C4C1D">
              <w:rPr>
                <w:rFonts w:cs="Arial"/>
                <w:noProof/>
                <w:sz w:val="20"/>
                <w:u w:val="single"/>
              </w:rPr>
              <w:t> </w:t>
            </w:r>
            <w:r w:rsidRPr="000C4C1D">
              <w:rPr>
                <w:rFonts w:cs="Arial"/>
                <w:noProof/>
                <w:sz w:val="20"/>
                <w:u w:val="single"/>
              </w:rPr>
              <w:t> </w:t>
            </w:r>
            <w:r w:rsidRPr="000C4C1D">
              <w:rPr>
                <w:rFonts w:cs="Arial"/>
                <w:sz w:val="20"/>
                <w:u w:val="single"/>
              </w:rPr>
              <w:fldChar w:fldCharType="end"/>
            </w:r>
            <w:bookmarkEnd w:id="3"/>
            <w:r w:rsidRPr="000C4C1D">
              <w:rPr>
                <w:rFonts w:cs="Arial"/>
                <w:sz w:val="20"/>
              </w:rPr>
              <w:t xml:space="preserve"> to consider my response for consent and confirm that I have been provided with the following:</w:t>
            </w:r>
          </w:p>
          <w:p w14:paraId="5CA3462B" w14:textId="77777777" w:rsidR="001D275F" w:rsidRPr="000C4C1D" w:rsidRDefault="00000000" w:rsidP="001D275F">
            <w:pPr>
              <w:spacing w:before="60" w:after="60"/>
              <w:ind w:left="601" w:hanging="601"/>
              <w:rPr>
                <w:sz w:val="20"/>
                <w:lang w:eastAsia="en-AU"/>
              </w:rPr>
            </w:pPr>
            <w:sdt>
              <w:sdtPr>
                <w:rPr>
                  <w:sz w:val="20"/>
                  <w:lang w:eastAsia="en-AU"/>
                </w:rPr>
                <w:id w:val="1482653843"/>
                <w14:checkbox>
                  <w14:checked w14:val="0"/>
                  <w14:checkedState w14:val="2612" w14:font="MS Gothic"/>
                  <w14:uncheckedState w14:val="2610" w14:font="MS Gothic"/>
                </w14:checkbox>
              </w:sdtPr>
              <w:sdtContent>
                <w:r w:rsidR="001D275F" w:rsidRPr="000C4C1D">
                  <w:rPr>
                    <w:rFonts w:ascii="MS Gothic" w:eastAsia="MS Gothic" w:hAnsi="MS Gothic" w:hint="eastAsia"/>
                    <w:sz w:val="20"/>
                    <w:lang w:eastAsia="en-AU"/>
                  </w:rPr>
                  <w:t>☐</w:t>
                </w:r>
              </w:sdtContent>
            </w:sdt>
            <w:r w:rsidR="001D275F" w:rsidRPr="000C4C1D">
              <w:rPr>
                <w:sz w:val="20"/>
                <w:lang w:eastAsia="en-AU"/>
              </w:rPr>
              <w:tab/>
              <w:t>A clear explanation of the assessment and possible diagnosis, the nature of the proposed treatment, including sufficient information about the type of treatment, its purpose and likely duration to permit the person to make a balanced judgment regarding undertaking it; and</w:t>
            </w:r>
          </w:p>
          <w:p w14:paraId="7EC7B7A9" w14:textId="77777777" w:rsidR="001D275F" w:rsidRPr="000C4C1D" w:rsidRDefault="00000000" w:rsidP="001D275F">
            <w:pPr>
              <w:spacing w:before="60" w:after="60"/>
              <w:ind w:left="601" w:hanging="601"/>
              <w:rPr>
                <w:sz w:val="20"/>
                <w:lang w:eastAsia="en-AU"/>
              </w:rPr>
            </w:pPr>
            <w:sdt>
              <w:sdtPr>
                <w:rPr>
                  <w:sz w:val="20"/>
                  <w:lang w:eastAsia="en-AU"/>
                </w:rPr>
                <w:id w:val="4794514"/>
                <w14:checkbox>
                  <w14:checked w14:val="0"/>
                  <w14:checkedState w14:val="2612" w14:font="MS Gothic"/>
                  <w14:uncheckedState w14:val="2610" w14:font="MS Gothic"/>
                </w14:checkbox>
              </w:sdtPr>
              <w:sdtContent>
                <w:r w:rsidR="001D275F" w:rsidRPr="000C4C1D">
                  <w:rPr>
                    <w:rFonts w:ascii="MS Gothic" w:eastAsia="MS Gothic" w:hAnsi="MS Gothic" w:hint="eastAsia"/>
                    <w:sz w:val="20"/>
                    <w:lang w:eastAsia="en-AU"/>
                  </w:rPr>
                  <w:t>☐</w:t>
                </w:r>
              </w:sdtContent>
            </w:sdt>
            <w:r w:rsidR="001D275F" w:rsidRPr="000C4C1D">
              <w:rPr>
                <w:sz w:val="20"/>
                <w:lang w:eastAsia="en-AU"/>
              </w:rPr>
              <w:tab/>
              <w:t xml:space="preserve">An adequate description, without concealment, </w:t>
            </w:r>
            <w:proofErr w:type="gramStart"/>
            <w:r w:rsidR="001D275F" w:rsidRPr="000C4C1D">
              <w:rPr>
                <w:sz w:val="20"/>
                <w:lang w:eastAsia="en-AU"/>
              </w:rPr>
              <w:t>exaggeration</w:t>
            </w:r>
            <w:proofErr w:type="gramEnd"/>
            <w:r w:rsidR="001D275F" w:rsidRPr="000C4C1D">
              <w:rPr>
                <w:sz w:val="20"/>
                <w:lang w:eastAsia="en-AU"/>
              </w:rPr>
              <w:t xml:space="preserve"> or distortion, of the benefits, discomforts and risks associated with the treatment; and</w:t>
            </w:r>
          </w:p>
          <w:p w14:paraId="4EDDB8A4" w14:textId="77777777" w:rsidR="001D275F" w:rsidRPr="000C4C1D" w:rsidRDefault="00000000" w:rsidP="001D275F">
            <w:pPr>
              <w:spacing w:before="60" w:after="60"/>
              <w:ind w:left="601" w:hanging="601"/>
              <w:rPr>
                <w:sz w:val="20"/>
                <w:lang w:eastAsia="en-AU"/>
              </w:rPr>
            </w:pPr>
            <w:sdt>
              <w:sdtPr>
                <w:rPr>
                  <w:sz w:val="20"/>
                  <w:lang w:eastAsia="en-AU"/>
                </w:rPr>
                <w:id w:val="-2010513163"/>
                <w14:checkbox>
                  <w14:checked w14:val="0"/>
                  <w14:checkedState w14:val="2612" w14:font="MS Gothic"/>
                  <w14:uncheckedState w14:val="2610" w14:font="MS Gothic"/>
                </w14:checkbox>
              </w:sdtPr>
              <w:sdtContent>
                <w:r w:rsidR="001D275F" w:rsidRPr="000C4C1D">
                  <w:rPr>
                    <w:rFonts w:ascii="MS Gothic" w:eastAsia="MS Gothic" w:hAnsi="MS Gothic" w:hint="eastAsia"/>
                    <w:sz w:val="20"/>
                    <w:lang w:eastAsia="en-AU"/>
                  </w:rPr>
                  <w:t>☐</w:t>
                </w:r>
              </w:sdtContent>
            </w:sdt>
            <w:r w:rsidR="001D275F" w:rsidRPr="000C4C1D">
              <w:rPr>
                <w:sz w:val="20"/>
                <w:lang w:eastAsia="en-AU"/>
              </w:rPr>
              <w:tab/>
              <w:t>An adequate description of any appropriate alternative form of treatment that is reasonably available; and</w:t>
            </w:r>
          </w:p>
          <w:p w14:paraId="2B015B4C" w14:textId="77777777" w:rsidR="001D275F" w:rsidRPr="000C4C1D" w:rsidRDefault="00000000" w:rsidP="001D275F">
            <w:pPr>
              <w:spacing w:before="60" w:after="60"/>
              <w:ind w:left="601" w:hanging="601"/>
              <w:rPr>
                <w:sz w:val="20"/>
                <w:lang w:eastAsia="en-AU"/>
              </w:rPr>
            </w:pPr>
            <w:sdt>
              <w:sdtPr>
                <w:rPr>
                  <w:sz w:val="20"/>
                  <w:lang w:eastAsia="en-AU"/>
                </w:rPr>
                <w:id w:val="-1014070630"/>
                <w14:checkbox>
                  <w14:checked w14:val="0"/>
                  <w14:checkedState w14:val="2612" w14:font="MS Gothic"/>
                  <w14:uncheckedState w14:val="2610" w14:font="MS Gothic"/>
                </w14:checkbox>
              </w:sdtPr>
              <w:sdtContent>
                <w:r w:rsidR="001D275F" w:rsidRPr="000C4C1D">
                  <w:rPr>
                    <w:rFonts w:ascii="MS Gothic" w:eastAsia="MS Gothic" w:hAnsi="MS Gothic" w:hint="eastAsia"/>
                    <w:sz w:val="20"/>
                    <w:lang w:eastAsia="en-AU"/>
                  </w:rPr>
                  <w:t>☐</w:t>
                </w:r>
              </w:sdtContent>
            </w:sdt>
            <w:r w:rsidR="001D275F" w:rsidRPr="000C4C1D">
              <w:rPr>
                <w:sz w:val="20"/>
                <w:lang w:eastAsia="en-AU"/>
              </w:rPr>
              <w:tab/>
              <w:t>A clear answer to all relevant questions asked by the person (and the answer has been understood by the person); and</w:t>
            </w:r>
          </w:p>
          <w:p w14:paraId="6E1845C7" w14:textId="77777777" w:rsidR="001D275F" w:rsidRPr="000C4C1D" w:rsidRDefault="00000000" w:rsidP="001D275F">
            <w:pPr>
              <w:spacing w:before="60" w:after="60"/>
              <w:ind w:left="601" w:hanging="601"/>
              <w:rPr>
                <w:sz w:val="20"/>
                <w:lang w:eastAsia="en-AU"/>
              </w:rPr>
            </w:pPr>
            <w:sdt>
              <w:sdtPr>
                <w:rPr>
                  <w:sz w:val="20"/>
                  <w:lang w:eastAsia="en-AU"/>
                </w:rPr>
                <w:id w:val="1785856651"/>
                <w14:checkbox>
                  <w14:checked w14:val="0"/>
                  <w14:checkedState w14:val="2612" w14:font="MS Gothic"/>
                  <w14:uncheckedState w14:val="2610" w14:font="MS Gothic"/>
                </w14:checkbox>
              </w:sdtPr>
              <w:sdtContent>
                <w:r w:rsidR="001D275F" w:rsidRPr="000C4C1D">
                  <w:rPr>
                    <w:rFonts w:ascii="MS Gothic" w:eastAsia="MS Gothic" w:hAnsi="MS Gothic" w:hint="eastAsia"/>
                    <w:sz w:val="20"/>
                    <w:lang w:eastAsia="en-AU"/>
                  </w:rPr>
                  <w:t>☐</w:t>
                </w:r>
              </w:sdtContent>
            </w:sdt>
            <w:r w:rsidR="001D275F" w:rsidRPr="000C4C1D">
              <w:rPr>
                <w:sz w:val="20"/>
                <w:lang w:eastAsia="en-AU"/>
              </w:rPr>
              <w:tab/>
              <w:t xml:space="preserve">Advice that the treatment may be </w:t>
            </w:r>
            <w:proofErr w:type="gramStart"/>
            <w:r w:rsidR="001D275F" w:rsidRPr="000C4C1D">
              <w:rPr>
                <w:sz w:val="20"/>
                <w:lang w:eastAsia="en-AU"/>
              </w:rPr>
              <w:t>refused</w:t>
            </w:r>
            <w:proofErr w:type="gramEnd"/>
            <w:r w:rsidR="001D275F" w:rsidRPr="000C4C1D">
              <w:rPr>
                <w:sz w:val="20"/>
                <w:lang w:eastAsia="en-AU"/>
              </w:rPr>
              <w:t xml:space="preserve"> or consent may be withdrawn at any time while the treatment is being undertaken; and</w:t>
            </w:r>
          </w:p>
          <w:p w14:paraId="3439D4F6" w14:textId="77777777" w:rsidR="001D275F" w:rsidRPr="000C4C1D" w:rsidRDefault="00000000" w:rsidP="001D275F">
            <w:pPr>
              <w:spacing w:before="60" w:after="60"/>
              <w:ind w:left="601" w:hanging="601"/>
              <w:rPr>
                <w:sz w:val="20"/>
                <w:lang w:eastAsia="en-AU"/>
              </w:rPr>
            </w:pPr>
            <w:sdt>
              <w:sdtPr>
                <w:rPr>
                  <w:sz w:val="20"/>
                  <w:lang w:eastAsia="en-AU"/>
                </w:rPr>
                <w:id w:val="-1334842268"/>
                <w14:checkbox>
                  <w14:checked w14:val="0"/>
                  <w14:checkedState w14:val="2612" w14:font="MS Gothic"/>
                  <w14:uncheckedState w14:val="2610" w14:font="MS Gothic"/>
                </w14:checkbox>
              </w:sdtPr>
              <w:sdtContent>
                <w:r w:rsidR="001D275F" w:rsidRPr="000C4C1D">
                  <w:rPr>
                    <w:rFonts w:ascii="MS Gothic" w:eastAsia="MS Gothic" w:hAnsi="MS Gothic" w:hint="eastAsia"/>
                    <w:sz w:val="20"/>
                    <w:lang w:eastAsia="en-AU"/>
                  </w:rPr>
                  <w:t>☐</w:t>
                </w:r>
              </w:sdtContent>
            </w:sdt>
            <w:r w:rsidR="001D275F" w:rsidRPr="000C4C1D">
              <w:rPr>
                <w:sz w:val="20"/>
                <w:lang w:eastAsia="en-AU"/>
              </w:rPr>
              <w:tab/>
              <w:t>Advice that independent legal or medical advice may be obtained in relation to the treatment before giving consent (and reasonable assistance is provided to obtain that advice, if requested); and</w:t>
            </w:r>
          </w:p>
          <w:p w14:paraId="29ABA9F9" w14:textId="77777777" w:rsidR="001D275F" w:rsidRPr="000C4C1D" w:rsidRDefault="00000000" w:rsidP="001D275F">
            <w:pPr>
              <w:spacing w:before="60" w:after="60"/>
              <w:ind w:left="601" w:hanging="601"/>
              <w:rPr>
                <w:sz w:val="20"/>
                <w:lang w:eastAsia="en-AU"/>
              </w:rPr>
            </w:pPr>
            <w:sdt>
              <w:sdtPr>
                <w:rPr>
                  <w:sz w:val="20"/>
                  <w:lang w:eastAsia="en-AU"/>
                </w:rPr>
                <w:id w:val="168682029"/>
                <w14:checkbox>
                  <w14:checked w14:val="0"/>
                  <w14:checkedState w14:val="2612" w14:font="MS Gothic"/>
                  <w14:uncheckedState w14:val="2610" w14:font="MS Gothic"/>
                </w14:checkbox>
              </w:sdtPr>
              <w:sdtContent>
                <w:r w:rsidR="001D275F" w:rsidRPr="000C4C1D">
                  <w:rPr>
                    <w:rFonts w:ascii="MS Gothic" w:eastAsia="MS Gothic" w:hAnsi="MS Gothic" w:hint="eastAsia"/>
                    <w:sz w:val="20"/>
                    <w:lang w:eastAsia="en-AU"/>
                  </w:rPr>
                  <w:t>☐</w:t>
                </w:r>
              </w:sdtContent>
            </w:sdt>
            <w:r w:rsidR="001D275F" w:rsidRPr="000C4C1D">
              <w:rPr>
                <w:sz w:val="20"/>
                <w:lang w:eastAsia="en-AU"/>
              </w:rPr>
              <w:tab/>
              <w:t xml:space="preserve">Advice of all rights of review and appeal under this Act; Please provide a link/reference to the list of Consumers and Carers rights to ensure Clinicians, Consumers and Carers </w:t>
            </w:r>
            <w:proofErr w:type="gramStart"/>
            <w:r w:rsidR="001D275F" w:rsidRPr="000C4C1D">
              <w:rPr>
                <w:sz w:val="20"/>
                <w:lang w:eastAsia="en-AU"/>
              </w:rPr>
              <w:t>are able to</w:t>
            </w:r>
            <w:proofErr w:type="gramEnd"/>
            <w:r w:rsidR="001D275F" w:rsidRPr="000C4C1D">
              <w:rPr>
                <w:sz w:val="20"/>
                <w:lang w:eastAsia="en-AU"/>
              </w:rPr>
              <w:t xml:space="preserve"> access; and</w:t>
            </w:r>
          </w:p>
          <w:p w14:paraId="39A48FAC" w14:textId="77777777" w:rsidR="001D275F" w:rsidRPr="000C4C1D" w:rsidRDefault="00000000" w:rsidP="001D275F">
            <w:pPr>
              <w:spacing w:before="60" w:after="60"/>
              <w:ind w:left="601" w:hanging="601"/>
              <w:rPr>
                <w:sz w:val="20"/>
                <w:lang w:eastAsia="en-AU"/>
              </w:rPr>
            </w:pPr>
            <w:sdt>
              <w:sdtPr>
                <w:rPr>
                  <w:sz w:val="20"/>
                  <w:lang w:eastAsia="en-AU"/>
                </w:rPr>
                <w:id w:val="550501548"/>
                <w14:checkbox>
                  <w14:checked w14:val="0"/>
                  <w14:checkedState w14:val="2612" w14:font="MS Gothic"/>
                  <w14:uncheckedState w14:val="2610" w14:font="MS Gothic"/>
                </w14:checkbox>
              </w:sdtPr>
              <w:sdtContent>
                <w:r w:rsidR="001D275F" w:rsidRPr="000C4C1D">
                  <w:rPr>
                    <w:rFonts w:ascii="MS Gothic" w:eastAsia="MS Gothic" w:hAnsi="MS Gothic" w:hint="eastAsia"/>
                    <w:sz w:val="20"/>
                    <w:lang w:eastAsia="en-AU"/>
                  </w:rPr>
                  <w:t>☐</w:t>
                </w:r>
              </w:sdtContent>
            </w:sdt>
            <w:r w:rsidR="001D275F" w:rsidRPr="000C4C1D">
              <w:rPr>
                <w:sz w:val="20"/>
                <w:lang w:eastAsia="en-AU"/>
              </w:rPr>
              <w:tab/>
              <w:t>Advice of any relevant financial advantage that may be gained by a medical practitioner proposing the treatment and by the approved treatment facility or approved treatment agency where the treatment is to be undertaken; and</w:t>
            </w:r>
          </w:p>
          <w:p w14:paraId="792887A2" w14:textId="77777777" w:rsidR="001D275F" w:rsidRPr="000C4C1D" w:rsidRDefault="00000000" w:rsidP="001D275F">
            <w:pPr>
              <w:spacing w:before="60" w:after="60"/>
              <w:ind w:left="601" w:hanging="601"/>
              <w:rPr>
                <w:sz w:val="20"/>
                <w:lang w:eastAsia="en-AU"/>
              </w:rPr>
            </w:pPr>
            <w:sdt>
              <w:sdtPr>
                <w:rPr>
                  <w:sz w:val="20"/>
                  <w:lang w:eastAsia="en-AU"/>
                </w:rPr>
                <w:id w:val="1040862724"/>
                <w14:checkbox>
                  <w14:checked w14:val="0"/>
                  <w14:checkedState w14:val="2612" w14:font="MS Gothic"/>
                  <w14:uncheckedState w14:val="2610" w14:font="MS Gothic"/>
                </w14:checkbox>
              </w:sdtPr>
              <w:sdtContent>
                <w:r w:rsidR="001D275F" w:rsidRPr="000C4C1D">
                  <w:rPr>
                    <w:rFonts w:ascii="MS Gothic" w:eastAsia="MS Gothic" w:hAnsi="MS Gothic" w:hint="eastAsia"/>
                    <w:sz w:val="20"/>
                    <w:lang w:eastAsia="en-AU"/>
                  </w:rPr>
                  <w:t>☐</w:t>
                </w:r>
              </w:sdtContent>
            </w:sdt>
            <w:r w:rsidR="001D275F" w:rsidRPr="000C4C1D">
              <w:rPr>
                <w:sz w:val="20"/>
                <w:lang w:eastAsia="en-AU"/>
              </w:rPr>
              <w:tab/>
              <w:t>Advice of any relevant research relationship between a medical practitioner proposing the treatment and the approved treatment facility or approved treatment agency where the treatment is to be undertaken; and</w:t>
            </w:r>
          </w:p>
          <w:p w14:paraId="74CC2498" w14:textId="0C7EB652" w:rsidR="001D275F" w:rsidRDefault="001D275F" w:rsidP="001D275F">
            <w:pPr>
              <w:spacing w:before="60" w:after="60"/>
              <w:rPr>
                <w:lang w:eastAsia="en-AU"/>
              </w:rPr>
            </w:pPr>
          </w:p>
        </w:tc>
      </w:tr>
      <w:tr w:rsidR="001D275F" w14:paraId="165AF987" w14:textId="77777777" w:rsidTr="0090794E">
        <w:tc>
          <w:tcPr>
            <w:tcW w:w="10318" w:type="dxa"/>
            <w:gridSpan w:val="5"/>
            <w:tcBorders>
              <w:top w:val="nil"/>
              <w:left w:val="nil"/>
              <w:bottom w:val="single" w:sz="4" w:space="0" w:color="auto"/>
              <w:right w:val="nil"/>
            </w:tcBorders>
            <w:vAlign w:val="center"/>
          </w:tcPr>
          <w:p w14:paraId="39EB63A8" w14:textId="687C387A" w:rsidR="001D275F" w:rsidRPr="00DE56C8" w:rsidRDefault="001D275F" w:rsidP="001D275F">
            <w:pPr>
              <w:spacing w:after="0"/>
              <w:rPr>
                <w:rFonts w:ascii="Arial" w:hAnsi="Arial" w:cs="Arial"/>
                <w:sz w:val="18"/>
                <w:szCs w:val="18"/>
                <w:lang w:eastAsia="en-AU"/>
              </w:rPr>
            </w:pPr>
          </w:p>
        </w:tc>
      </w:tr>
      <w:tr w:rsidR="001D275F" w14:paraId="42DE7B4E" w14:textId="77777777" w:rsidTr="0090794E">
        <w:tc>
          <w:tcPr>
            <w:tcW w:w="10318" w:type="dxa"/>
            <w:gridSpan w:val="5"/>
            <w:tcBorders>
              <w:top w:val="single" w:sz="4" w:space="0" w:color="auto"/>
              <w:left w:val="single" w:sz="4" w:space="0" w:color="auto"/>
              <w:bottom w:val="single" w:sz="4" w:space="0" w:color="auto"/>
              <w:right w:val="single" w:sz="4" w:space="0" w:color="auto"/>
            </w:tcBorders>
            <w:vAlign w:val="center"/>
          </w:tcPr>
          <w:p w14:paraId="720EF51E" w14:textId="79ED4ABC" w:rsidR="001D275F" w:rsidRPr="00DE56C8" w:rsidRDefault="00000000" w:rsidP="001D275F">
            <w:pPr>
              <w:spacing w:after="0"/>
              <w:rPr>
                <w:rFonts w:ascii="Arial" w:hAnsi="Arial" w:cs="Arial"/>
                <w:sz w:val="18"/>
                <w:szCs w:val="18"/>
                <w:lang w:eastAsia="en-AU"/>
              </w:rPr>
            </w:pPr>
            <w:sdt>
              <w:sdtPr>
                <w:rPr>
                  <w:sz w:val="20"/>
                </w:rPr>
                <w:id w:val="1360000473"/>
                <w14:checkbox>
                  <w14:checked w14:val="0"/>
                  <w14:checkedState w14:val="2612" w14:font="MS Gothic"/>
                  <w14:uncheckedState w14:val="2610" w14:font="MS Gothic"/>
                </w14:checkbox>
              </w:sdtPr>
              <w:sdtContent>
                <w:r w:rsidR="001D275F" w:rsidRPr="000C4C1D">
                  <w:rPr>
                    <w:rFonts w:ascii="MS Gothic" w:eastAsia="MS Gothic" w:hAnsi="MS Gothic" w:hint="eastAsia"/>
                    <w:sz w:val="20"/>
                  </w:rPr>
                  <w:t>☐</w:t>
                </w:r>
              </w:sdtContent>
            </w:sdt>
            <w:r w:rsidR="001D275F" w:rsidRPr="000C4C1D">
              <w:rPr>
                <w:sz w:val="20"/>
              </w:rPr>
              <w:tab/>
              <w:t xml:space="preserve">Explanations, descriptions and advice in a manner or form that the person is used to communicating in (and due regard is to be given to age, culture, disability, </w:t>
            </w:r>
            <w:proofErr w:type="gramStart"/>
            <w:r w:rsidR="001D275F" w:rsidRPr="000C4C1D">
              <w:rPr>
                <w:sz w:val="20"/>
              </w:rPr>
              <w:t>impairment</w:t>
            </w:r>
            <w:proofErr w:type="gramEnd"/>
            <w:r w:rsidR="001D275F" w:rsidRPr="000C4C1D">
              <w:rPr>
                <w:sz w:val="20"/>
              </w:rPr>
              <w:t xml:space="preserve"> and any other factors that may influence the person understanding the explanation).</w:t>
            </w:r>
          </w:p>
        </w:tc>
      </w:tr>
      <w:tr w:rsidR="001D275F" w14:paraId="7CBFB0C9" w14:textId="77777777" w:rsidTr="0090794E">
        <w:trPr>
          <w:trHeight w:val="304"/>
        </w:trPr>
        <w:tc>
          <w:tcPr>
            <w:tcW w:w="10318" w:type="dxa"/>
            <w:gridSpan w:val="5"/>
            <w:tcBorders>
              <w:top w:val="single" w:sz="4" w:space="0" w:color="auto"/>
              <w:left w:val="single" w:sz="4" w:space="0" w:color="auto"/>
              <w:bottom w:val="single" w:sz="4" w:space="0" w:color="auto"/>
              <w:right w:val="single" w:sz="4" w:space="0" w:color="auto"/>
            </w:tcBorders>
            <w:vAlign w:val="center"/>
          </w:tcPr>
          <w:p w14:paraId="21125D76" w14:textId="77777777" w:rsidR="001D275F" w:rsidRDefault="001D275F" w:rsidP="008B4B73">
            <w:pPr>
              <w:pStyle w:val="Heading1"/>
            </w:pPr>
            <w:r>
              <w:lastRenderedPageBreak/>
              <w:t>Human Research E</w:t>
            </w:r>
            <w:r w:rsidRPr="003A62F7">
              <w:t xml:space="preserve">thics </w:t>
            </w:r>
            <w:r>
              <w:t>C</w:t>
            </w:r>
            <w:r w:rsidRPr="003A62F7">
              <w:t xml:space="preserve">ommittee </w:t>
            </w:r>
            <w:r>
              <w:t>a</w:t>
            </w:r>
            <w:r w:rsidRPr="003A62F7">
              <w:t>pproval</w:t>
            </w:r>
          </w:p>
          <w:p w14:paraId="589846C4" w14:textId="61869EB6" w:rsidR="001D275F" w:rsidRPr="0090794E" w:rsidRDefault="001D275F" w:rsidP="001D275F">
            <w:pPr>
              <w:rPr>
                <w:sz w:val="20"/>
              </w:rPr>
            </w:pPr>
            <w:r w:rsidRPr="0090794E">
              <w:rPr>
                <w:sz w:val="20"/>
              </w:rPr>
              <w:t xml:space="preserve">The clinical trial and/or experimental treatment has been reviewed by the following Ethics Committee/s as nominated by the </w:t>
            </w:r>
            <w:proofErr w:type="gramStart"/>
            <w:r w:rsidRPr="0090794E">
              <w:rPr>
                <w:sz w:val="20"/>
              </w:rPr>
              <w:t>Chief</w:t>
            </w:r>
            <w:proofErr w:type="gramEnd"/>
            <w:r w:rsidRPr="0090794E">
              <w:rPr>
                <w:sz w:val="20"/>
              </w:rPr>
              <w:t xml:space="preserve"> Health Officer</w:t>
            </w:r>
            <w:r w:rsidR="000C676C">
              <w:rPr>
                <w:sz w:val="20"/>
              </w:rPr>
              <w:t xml:space="preserve"> or delegate</w:t>
            </w:r>
            <w:r w:rsidRPr="0090794E">
              <w:rPr>
                <w:sz w:val="20"/>
              </w:rPr>
              <w:t>:</w:t>
            </w:r>
          </w:p>
          <w:p w14:paraId="64DFB14E" w14:textId="77777777" w:rsidR="001D275F" w:rsidRPr="0090794E" w:rsidRDefault="001D275F" w:rsidP="001D275F">
            <w:pPr>
              <w:rPr>
                <w:sz w:val="20"/>
                <w:lang w:eastAsia="en-AU"/>
              </w:rPr>
            </w:pPr>
            <w:r w:rsidRPr="0090794E">
              <w:rPr>
                <w:sz w:val="20"/>
                <w:lang w:eastAsia="en-AU"/>
              </w:rPr>
              <w:fldChar w:fldCharType="begin">
                <w:ffData>
                  <w:name w:val="Text41"/>
                  <w:enabled/>
                  <w:calcOnExit w:val="0"/>
                  <w:textInput/>
                </w:ffData>
              </w:fldChar>
            </w:r>
            <w:bookmarkStart w:id="4" w:name="Text41"/>
            <w:r w:rsidRPr="0090794E">
              <w:rPr>
                <w:sz w:val="20"/>
                <w:lang w:eastAsia="en-AU"/>
              </w:rPr>
              <w:instrText xml:space="preserve"> FORMTEXT </w:instrText>
            </w:r>
            <w:r w:rsidRPr="0090794E">
              <w:rPr>
                <w:sz w:val="20"/>
                <w:lang w:eastAsia="en-AU"/>
              </w:rPr>
            </w:r>
            <w:r w:rsidRPr="0090794E">
              <w:rPr>
                <w:sz w:val="20"/>
                <w:lang w:eastAsia="en-AU"/>
              </w:rPr>
              <w:fldChar w:fldCharType="separate"/>
            </w:r>
            <w:r w:rsidRPr="0090794E">
              <w:rPr>
                <w:noProof/>
                <w:sz w:val="20"/>
                <w:lang w:eastAsia="en-AU"/>
              </w:rPr>
              <w:t> </w:t>
            </w:r>
            <w:r w:rsidRPr="0090794E">
              <w:rPr>
                <w:noProof/>
                <w:sz w:val="20"/>
                <w:lang w:eastAsia="en-AU"/>
              </w:rPr>
              <w:t> </w:t>
            </w:r>
            <w:r w:rsidRPr="0090794E">
              <w:rPr>
                <w:noProof/>
                <w:sz w:val="20"/>
                <w:lang w:eastAsia="en-AU"/>
              </w:rPr>
              <w:t> </w:t>
            </w:r>
            <w:r w:rsidRPr="0090794E">
              <w:rPr>
                <w:noProof/>
                <w:sz w:val="20"/>
                <w:lang w:eastAsia="en-AU"/>
              </w:rPr>
              <w:t> </w:t>
            </w:r>
            <w:r w:rsidRPr="0090794E">
              <w:rPr>
                <w:noProof/>
                <w:sz w:val="20"/>
                <w:lang w:eastAsia="en-AU"/>
              </w:rPr>
              <w:t> </w:t>
            </w:r>
            <w:r w:rsidRPr="0090794E">
              <w:rPr>
                <w:sz w:val="20"/>
                <w:lang w:eastAsia="en-AU"/>
              </w:rPr>
              <w:fldChar w:fldCharType="end"/>
            </w:r>
            <w:bookmarkEnd w:id="4"/>
          </w:p>
          <w:p w14:paraId="74A1F0F3" w14:textId="77777777" w:rsidR="001D275F" w:rsidRPr="0090794E" w:rsidRDefault="001D275F" w:rsidP="001D275F">
            <w:pPr>
              <w:rPr>
                <w:sz w:val="20"/>
                <w:lang w:eastAsia="en-AU"/>
              </w:rPr>
            </w:pPr>
            <w:r w:rsidRPr="0090794E">
              <w:rPr>
                <w:sz w:val="20"/>
                <w:lang w:eastAsia="en-AU"/>
              </w:rPr>
              <w:t>The</w:t>
            </w:r>
            <w:r w:rsidRPr="0090794E">
              <w:rPr>
                <w:sz w:val="20"/>
              </w:rPr>
              <w:t xml:space="preserve"> clinical trial and/or experimental treatment</w:t>
            </w:r>
            <w:r w:rsidRPr="0090794E">
              <w:rPr>
                <w:sz w:val="20"/>
                <w:lang w:eastAsia="en-AU"/>
              </w:rPr>
              <w:t xml:space="preserve"> was subsequently:</w:t>
            </w:r>
          </w:p>
          <w:p w14:paraId="03A57E89" w14:textId="2CF309AC" w:rsidR="001D275F" w:rsidRPr="0090794E" w:rsidRDefault="00000000" w:rsidP="001D275F">
            <w:pPr>
              <w:rPr>
                <w:sz w:val="20"/>
                <w:lang w:eastAsia="en-AU"/>
              </w:rPr>
            </w:pPr>
            <w:sdt>
              <w:sdtPr>
                <w:rPr>
                  <w:sz w:val="20"/>
                  <w:lang w:eastAsia="en-AU"/>
                </w:rPr>
                <w:id w:val="-1147354898"/>
                <w14:checkbox>
                  <w14:checked w14:val="0"/>
                  <w14:checkedState w14:val="2612" w14:font="MS Gothic"/>
                  <w14:uncheckedState w14:val="2610" w14:font="MS Gothic"/>
                </w14:checkbox>
              </w:sdtPr>
              <w:sdtContent>
                <w:r w:rsidR="001D275F" w:rsidRPr="0090794E">
                  <w:rPr>
                    <w:rFonts w:ascii="MS Gothic" w:eastAsia="MS Gothic" w:hAnsi="MS Gothic" w:hint="eastAsia"/>
                    <w:sz w:val="20"/>
                    <w:lang w:eastAsia="en-AU"/>
                  </w:rPr>
                  <w:t>☐</w:t>
                </w:r>
              </w:sdtContent>
            </w:sdt>
            <w:r w:rsidR="001D275F" w:rsidRPr="0090794E">
              <w:rPr>
                <w:sz w:val="20"/>
                <w:lang w:eastAsia="en-AU"/>
              </w:rPr>
              <w:t xml:space="preserve"> Approved</w:t>
            </w:r>
            <w:r w:rsidR="001D275F" w:rsidRPr="0090794E">
              <w:rPr>
                <w:sz w:val="20"/>
                <w:lang w:eastAsia="en-AU"/>
              </w:rPr>
              <w:tab/>
            </w:r>
            <w:r w:rsidR="001D275F" w:rsidRPr="0090794E">
              <w:rPr>
                <w:sz w:val="20"/>
                <w:lang w:eastAsia="en-AU"/>
              </w:rPr>
              <w:tab/>
              <w:t xml:space="preserve"> </w:t>
            </w:r>
            <w:sdt>
              <w:sdtPr>
                <w:rPr>
                  <w:sz w:val="20"/>
                  <w:lang w:eastAsia="en-AU"/>
                </w:rPr>
                <w:id w:val="-271935585"/>
                <w14:checkbox>
                  <w14:checked w14:val="0"/>
                  <w14:checkedState w14:val="2612" w14:font="MS Gothic"/>
                  <w14:uncheckedState w14:val="2610" w14:font="MS Gothic"/>
                </w14:checkbox>
              </w:sdtPr>
              <w:sdtContent>
                <w:r w:rsidR="00C72086">
                  <w:rPr>
                    <w:rFonts w:ascii="MS Gothic" w:eastAsia="MS Gothic" w:hAnsi="MS Gothic" w:hint="eastAsia"/>
                    <w:sz w:val="20"/>
                    <w:lang w:eastAsia="en-AU"/>
                  </w:rPr>
                  <w:t>☐</w:t>
                </w:r>
              </w:sdtContent>
            </w:sdt>
            <w:r w:rsidR="001D275F" w:rsidRPr="0090794E">
              <w:rPr>
                <w:sz w:val="20"/>
                <w:lang w:eastAsia="en-AU"/>
              </w:rPr>
              <w:t xml:space="preserve"> Not Approved</w:t>
            </w:r>
          </w:p>
          <w:p w14:paraId="7EF402BE" w14:textId="77777777" w:rsidR="001D275F" w:rsidRPr="0090794E" w:rsidRDefault="001D275F" w:rsidP="001D275F">
            <w:pPr>
              <w:rPr>
                <w:sz w:val="20"/>
                <w:lang w:eastAsia="en-AU"/>
              </w:rPr>
            </w:pPr>
            <w:r w:rsidRPr="0090794E">
              <w:rPr>
                <w:sz w:val="20"/>
                <w:lang w:eastAsia="en-AU"/>
              </w:rPr>
              <w:t>The details of approval/denial of approval include:</w:t>
            </w:r>
          </w:p>
          <w:p w14:paraId="0E415DFF" w14:textId="721A1CF8" w:rsidR="001D275F" w:rsidRDefault="001D275F" w:rsidP="001D275F">
            <w:pPr>
              <w:spacing w:before="120" w:after="120"/>
              <w:rPr>
                <w:lang w:eastAsia="en-AU"/>
              </w:rPr>
            </w:pPr>
            <w:r w:rsidRPr="0090794E">
              <w:rPr>
                <w:sz w:val="20"/>
                <w:lang w:eastAsia="en-AU"/>
              </w:rPr>
              <w:fldChar w:fldCharType="begin">
                <w:ffData>
                  <w:name w:val="Text41"/>
                  <w:enabled/>
                  <w:calcOnExit w:val="0"/>
                  <w:textInput/>
                </w:ffData>
              </w:fldChar>
            </w:r>
            <w:r w:rsidRPr="0090794E">
              <w:rPr>
                <w:sz w:val="20"/>
                <w:lang w:eastAsia="en-AU"/>
              </w:rPr>
              <w:instrText xml:space="preserve"> FORMTEXT </w:instrText>
            </w:r>
            <w:r w:rsidRPr="0090794E">
              <w:rPr>
                <w:sz w:val="20"/>
                <w:lang w:eastAsia="en-AU"/>
              </w:rPr>
            </w:r>
            <w:r w:rsidRPr="0090794E">
              <w:rPr>
                <w:sz w:val="20"/>
                <w:lang w:eastAsia="en-AU"/>
              </w:rPr>
              <w:fldChar w:fldCharType="separate"/>
            </w:r>
            <w:r w:rsidRPr="0090794E">
              <w:rPr>
                <w:noProof/>
                <w:sz w:val="20"/>
                <w:lang w:eastAsia="en-AU"/>
              </w:rPr>
              <w:t> </w:t>
            </w:r>
            <w:r w:rsidRPr="0090794E">
              <w:rPr>
                <w:noProof/>
                <w:sz w:val="20"/>
                <w:lang w:eastAsia="en-AU"/>
              </w:rPr>
              <w:t> </w:t>
            </w:r>
            <w:r w:rsidRPr="0090794E">
              <w:rPr>
                <w:noProof/>
                <w:sz w:val="20"/>
                <w:lang w:eastAsia="en-AU"/>
              </w:rPr>
              <w:t> </w:t>
            </w:r>
            <w:r w:rsidRPr="0090794E">
              <w:rPr>
                <w:noProof/>
                <w:sz w:val="20"/>
                <w:lang w:eastAsia="en-AU"/>
              </w:rPr>
              <w:t> </w:t>
            </w:r>
            <w:r w:rsidRPr="0090794E">
              <w:rPr>
                <w:noProof/>
                <w:sz w:val="20"/>
                <w:lang w:eastAsia="en-AU"/>
              </w:rPr>
              <w:t> </w:t>
            </w:r>
            <w:r w:rsidRPr="0090794E">
              <w:rPr>
                <w:sz w:val="20"/>
                <w:lang w:eastAsia="en-AU"/>
              </w:rPr>
              <w:fldChar w:fldCharType="end"/>
            </w:r>
          </w:p>
        </w:tc>
      </w:tr>
      <w:tr w:rsidR="001D275F" w14:paraId="6C476689" w14:textId="77777777" w:rsidTr="0090794E">
        <w:trPr>
          <w:trHeight w:val="1246"/>
        </w:trPr>
        <w:tc>
          <w:tcPr>
            <w:tcW w:w="5159" w:type="dxa"/>
            <w:gridSpan w:val="3"/>
            <w:vMerge w:val="restart"/>
            <w:tcBorders>
              <w:top w:val="single" w:sz="4" w:space="0" w:color="auto"/>
              <w:left w:val="single" w:sz="4" w:space="0" w:color="auto"/>
              <w:right w:val="single" w:sz="4" w:space="0" w:color="auto"/>
            </w:tcBorders>
          </w:tcPr>
          <w:p w14:paraId="095E4F9E" w14:textId="743FB6F2" w:rsidR="001D275F" w:rsidRDefault="001D275F" w:rsidP="0090794E">
            <w:pPr>
              <w:spacing w:after="0"/>
              <w:rPr>
                <w:rFonts w:cs="Arial"/>
                <w:b/>
                <w:i/>
                <w:sz w:val="18"/>
                <w:szCs w:val="18"/>
              </w:rPr>
            </w:pPr>
            <w:r w:rsidRPr="00D3622B">
              <w:rPr>
                <w:rFonts w:cs="Arial"/>
                <w:b/>
                <w:i/>
                <w:sz w:val="18"/>
                <w:szCs w:val="18"/>
              </w:rPr>
              <w:t xml:space="preserve">Full name of person </w:t>
            </w:r>
            <w:r>
              <w:rPr>
                <w:rFonts w:cs="Arial"/>
                <w:b/>
                <w:i/>
                <w:sz w:val="18"/>
                <w:szCs w:val="18"/>
              </w:rPr>
              <w:t>providing ethics committee approval details</w:t>
            </w:r>
            <w:r w:rsidRPr="00D3622B">
              <w:rPr>
                <w:rFonts w:cs="Arial"/>
                <w:b/>
                <w:i/>
                <w:sz w:val="18"/>
                <w:szCs w:val="18"/>
              </w:rPr>
              <w:t>:</w:t>
            </w:r>
          </w:p>
          <w:p w14:paraId="4B5A5707" w14:textId="77777777" w:rsidR="0090794E" w:rsidRPr="00D3622B" w:rsidRDefault="0090794E" w:rsidP="0090794E">
            <w:pPr>
              <w:spacing w:after="0"/>
              <w:rPr>
                <w:rFonts w:cs="Arial"/>
                <w:b/>
                <w:i/>
                <w:sz w:val="18"/>
                <w:szCs w:val="18"/>
              </w:rPr>
            </w:pPr>
          </w:p>
          <w:p w14:paraId="022113E1" w14:textId="46BB24B7" w:rsidR="001D275F" w:rsidRDefault="001D275F" w:rsidP="0090794E">
            <w:pPr>
              <w:spacing w:after="0"/>
            </w:pPr>
            <w:r>
              <w:fldChar w:fldCharType="begin">
                <w:ffData>
                  <w:name w:val="Text37"/>
                  <w:enabled/>
                  <w:calcOnExit w:val="0"/>
                  <w:textInput/>
                </w:ffData>
              </w:fldChar>
            </w:r>
            <w:bookmarkStart w:id="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147C6DCE" w14:textId="77777777" w:rsidR="0090794E" w:rsidRDefault="0090794E" w:rsidP="0090794E">
            <w:pPr>
              <w:spacing w:after="0"/>
            </w:pPr>
          </w:p>
          <w:p w14:paraId="4A044A0C" w14:textId="77777777" w:rsidR="001D275F" w:rsidRPr="00D3622B" w:rsidRDefault="001D275F" w:rsidP="0090794E">
            <w:pPr>
              <w:spacing w:after="0"/>
              <w:rPr>
                <w:rFonts w:cs="Arial"/>
                <w:b/>
                <w:i/>
                <w:sz w:val="18"/>
                <w:szCs w:val="18"/>
              </w:rPr>
            </w:pPr>
            <w:r w:rsidRPr="00D3622B">
              <w:rPr>
                <w:rFonts w:cs="Arial"/>
                <w:b/>
                <w:i/>
                <w:sz w:val="18"/>
                <w:szCs w:val="18"/>
              </w:rPr>
              <w:t>Signature:</w:t>
            </w:r>
          </w:p>
          <w:p w14:paraId="7F550D4F" w14:textId="77777777" w:rsidR="0090794E" w:rsidRDefault="0090794E" w:rsidP="0090794E">
            <w:pPr>
              <w:spacing w:after="0"/>
            </w:pPr>
          </w:p>
          <w:p w14:paraId="219987C1" w14:textId="5272207C" w:rsidR="001D275F" w:rsidRDefault="001D275F" w:rsidP="0090794E">
            <w:pPr>
              <w:spacing w:after="0"/>
            </w:pPr>
            <w:r>
              <w:fldChar w:fldCharType="begin">
                <w:ffData>
                  <w:name w:val="Text39"/>
                  <w:enabled/>
                  <w:calcOnExit w:val="0"/>
                  <w:textInput/>
                </w:ffData>
              </w:fldChar>
            </w:r>
            <w:bookmarkStart w:id="6"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4067F92B" w14:textId="77777777" w:rsidR="0090794E" w:rsidRDefault="0090794E" w:rsidP="0090794E">
            <w:pPr>
              <w:spacing w:after="0"/>
              <w:rPr>
                <w:rFonts w:cs="Arial"/>
                <w:b/>
                <w:i/>
                <w:sz w:val="18"/>
                <w:szCs w:val="18"/>
              </w:rPr>
            </w:pPr>
          </w:p>
          <w:p w14:paraId="19F9B5FB" w14:textId="18925232" w:rsidR="001D275F" w:rsidRPr="00D3622B" w:rsidRDefault="001D275F" w:rsidP="0090794E">
            <w:pPr>
              <w:spacing w:after="0"/>
              <w:rPr>
                <w:rFonts w:cs="Arial"/>
                <w:b/>
                <w:i/>
                <w:sz w:val="18"/>
                <w:szCs w:val="18"/>
              </w:rPr>
            </w:pPr>
            <w:r w:rsidRPr="00D3622B">
              <w:rPr>
                <w:rFonts w:cs="Arial"/>
                <w:b/>
                <w:i/>
                <w:sz w:val="18"/>
                <w:szCs w:val="18"/>
              </w:rPr>
              <w:t>Date:</w:t>
            </w:r>
          </w:p>
          <w:p w14:paraId="2E508EA2" w14:textId="77777777" w:rsidR="0090794E" w:rsidRDefault="0090794E" w:rsidP="0090794E">
            <w:pPr>
              <w:spacing w:after="0"/>
            </w:pPr>
          </w:p>
          <w:p w14:paraId="4A3727BC" w14:textId="2013AFEB" w:rsidR="001D275F" w:rsidRPr="006D653F" w:rsidRDefault="001D275F" w:rsidP="0090794E">
            <w:pPr>
              <w:spacing w:after="0"/>
              <w:rPr>
                <w:rFonts w:cs="Arial"/>
                <w:color w:val="808080" w:themeColor="background1" w:themeShade="80"/>
                <w:sz w:val="18"/>
                <w:szCs w:val="18"/>
              </w:rPr>
            </w:pPr>
            <w:r w:rsidRPr="000D25E7">
              <w:fldChar w:fldCharType="begin">
                <w:ffData>
                  <w:name w:val="Text12"/>
                  <w:enabled/>
                  <w:calcOnExit w:val="0"/>
                  <w:textInput/>
                </w:ffData>
              </w:fldChar>
            </w:r>
            <w:r w:rsidRPr="000D25E7">
              <w:instrText xml:space="preserve"> FORMTEXT </w:instrText>
            </w:r>
            <w:r w:rsidRPr="000D25E7">
              <w:fldChar w:fldCharType="separate"/>
            </w:r>
            <w:r w:rsidRPr="000D25E7">
              <w:rPr>
                <w:noProof/>
              </w:rPr>
              <w:t> </w:t>
            </w:r>
            <w:r w:rsidRPr="000D25E7">
              <w:rPr>
                <w:noProof/>
              </w:rPr>
              <w:t> </w:t>
            </w:r>
            <w:r w:rsidRPr="000D25E7">
              <w:rPr>
                <w:noProof/>
              </w:rPr>
              <w:t> </w:t>
            </w:r>
            <w:r w:rsidRPr="000D25E7">
              <w:fldChar w:fldCharType="end"/>
            </w:r>
            <w:r w:rsidRPr="000D25E7">
              <w:t>/</w:t>
            </w:r>
            <w:r w:rsidRPr="000D25E7">
              <w:fldChar w:fldCharType="begin">
                <w:ffData>
                  <w:name w:val="Text12"/>
                  <w:enabled/>
                  <w:calcOnExit w:val="0"/>
                  <w:textInput/>
                </w:ffData>
              </w:fldChar>
            </w:r>
            <w:r w:rsidRPr="000D25E7">
              <w:instrText xml:space="preserve"> FORMTEXT </w:instrText>
            </w:r>
            <w:r w:rsidRPr="000D25E7">
              <w:fldChar w:fldCharType="separate"/>
            </w:r>
            <w:r w:rsidRPr="000D25E7">
              <w:rPr>
                <w:noProof/>
              </w:rPr>
              <w:t> </w:t>
            </w:r>
            <w:r w:rsidRPr="000D25E7">
              <w:rPr>
                <w:noProof/>
              </w:rPr>
              <w:t> </w:t>
            </w:r>
            <w:r w:rsidRPr="000D25E7">
              <w:rPr>
                <w:noProof/>
              </w:rPr>
              <w:t> </w:t>
            </w:r>
            <w:r w:rsidRPr="000D25E7">
              <w:fldChar w:fldCharType="end"/>
            </w:r>
            <w:r w:rsidRPr="000D25E7">
              <w:t>/</w:t>
            </w:r>
            <w:r w:rsidRPr="000D25E7">
              <w:fldChar w:fldCharType="begin">
                <w:ffData>
                  <w:name w:val="Text12"/>
                  <w:enabled/>
                  <w:calcOnExit w:val="0"/>
                  <w:textInput/>
                </w:ffData>
              </w:fldChar>
            </w:r>
            <w:r w:rsidRPr="000D25E7">
              <w:instrText xml:space="preserve"> FORMTEXT </w:instrText>
            </w:r>
            <w:r w:rsidRPr="000D25E7">
              <w:fldChar w:fldCharType="separate"/>
            </w:r>
            <w:r w:rsidRPr="000D25E7">
              <w:rPr>
                <w:noProof/>
              </w:rPr>
              <w:t> </w:t>
            </w:r>
            <w:r w:rsidRPr="000D25E7">
              <w:rPr>
                <w:noProof/>
              </w:rPr>
              <w:t> </w:t>
            </w:r>
            <w:r w:rsidRPr="000D25E7">
              <w:rPr>
                <w:noProof/>
              </w:rPr>
              <w:t> </w:t>
            </w:r>
            <w:r w:rsidRPr="000D25E7">
              <w:fldChar w:fldCharType="end"/>
            </w:r>
          </w:p>
        </w:tc>
        <w:tc>
          <w:tcPr>
            <w:tcW w:w="5159" w:type="dxa"/>
            <w:gridSpan w:val="2"/>
            <w:tcBorders>
              <w:top w:val="single" w:sz="4" w:space="0" w:color="auto"/>
              <w:left w:val="single" w:sz="4" w:space="0" w:color="auto"/>
              <w:bottom w:val="single" w:sz="4" w:space="0" w:color="auto"/>
              <w:right w:val="single" w:sz="4" w:space="0" w:color="auto"/>
            </w:tcBorders>
            <w:vAlign w:val="center"/>
          </w:tcPr>
          <w:p w14:paraId="55417EF3" w14:textId="77777777" w:rsidR="001D275F" w:rsidRPr="00D3622B" w:rsidRDefault="001D275F" w:rsidP="001D275F">
            <w:pPr>
              <w:spacing w:before="60" w:after="20"/>
              <w:rPr>
                <w:rFonts w:cs="Arial"/>
                <w:b/>
                <w:i/>
                <w:sz w:val="18"/>
                <w:szCs w:val="18"/>
              </w:rPr>
            </w:pPr>
            <w:r w:rsidRPr="00D3622B">
              <w:rPr>
                <w:rFonts w:cs="Arial"/>
                <w:b/>
                <w:i/>
                <w:sz w:val="18"/>
                <w:szCs w:val="18"/>
              </w:rPr>
              <w:t>Position of person</w:t>
            </w:r>
            <w:r>
              <w:rPr>
                <w:rFonts w:cs="Arial"/>
                <w:b/>
                <w:i/>
                <w:sz w:val="18"/>
                <w:szCs w:val="18"/>
              </w:rPr>
              <w:t xml:space="preserve"> providing ethics committee approval details</w:t>
            </w:r>
            <w:r w:rsidRPr="00D3622B">
              <w:rPr>
                <w:rFonts w:cs="Arial"/>
                <w:b/>
                <w:i/>
                <w:sz w:val="18"/>
                <w:szCs w:val="18"/>
              </w:rPr>
              <w:t>:</w:t>
            </w:r>
          </w:p>
          <w:p w14:paraId="4CB005FF" w14:textId="77777777" w:rsidR="001D275F" w:rsidRPr="001D275F" w:rsidRDefault="00000000" w:rsidP="001D275F">
            <w:pPr>
              <w:spacing w:before="240"/>
              <w:rPr>
                <w:sz w:val="20"/>
              </w:rPr>
            </w:pPr>
            <w:sdt>
              <w:sdtPr>
                <w:rPr>
                  <w:sz w:val="20"/>
                </w:rPr>
                <w:id w:val="1466704953"/>
                <w14:checkbox>
                  <w14:checked w14:val="0"/>
                  <w14:checkedState w14:val="2612" w14:font="MS Gothic"/>
                  <w14:uncheckedState w14:val="2610" w14:font="MS Gothic"/>
                </w14:checkbox>
              </w:sdtPr>
              <w:sdtContent>
                <w:r w:rsidR="001D275F" w:rsidRPr="001D275F">
                  <w:rPr>
                    <w:rFonts w:ascii="MS Gothic" w:eastAsia="MS Gothic" w:hAnsi="MS Gothic" w:hint="eastAsia"/>
                    <w:sz w:val="20"/>
                  </w:rPr>
                  <w:t>☐</w:t>
                </w:r>
              </w:sdtContent>
            </w:sdt>
            <w:r w:rsidR="001D275F" w:rsidRPr="001D275F">
              <w:rPr>
                <w:sz w:val="20"/>
              </w:rPr>
              <w:t xml:space="preserve"> Medical Practitioner</w:t>
            </w:r>
          </w:p>
          <w:p w14:paraId="17E2D9B0" w14:textId="77777777" w:rsidR="001D275F" w:rsidRPr="001D275F" w:rsidRDefault="00000000" w:rsidP="001D275F">
            <w:pPr>
              <w:rPr>
                <w:sz w:val="20"/>
              </w:rPr>
            </w:pPr>
            <w:sdt>
              <w:sdtPr>
                <w:rPr>
                  <w:sz w:val="20"/>
                </w:rPr>
                <w:id w:val="-1140953703"/>
                <w14:checkbox>
                  <w14:checked w14:val="0"/>
                  <w14:checkedState w14:val="2612" w14:font="MS Gothic"/>
                  <w14:uncheckedState w14:val="2610" w14:font="MS Gothic"/>
                </w14:checkbox>
              </w:sdtPr>
              <w:sdtContent>
                <w:r w:rsidR="001D275F" w:rsidRPr="001D275F">
                  <w:rPr>
                    <w:rFonts w:ascii="MS Gothic" w:eastAsia="MS Gothic" w:hAnsi="MS Gothic" w:hint="eastAsia"/>
                    <w:sz w:val="20"/>
                  </w:rPr>
                  <w:t>☐</w:t>
                </w:r>
              </w:sdtContent>
            </w:sdt>
            <w:r w:rsidR="001D275F" w:rsidRPr="001D275F">
              <w:rPr>
                <w:sz w:val="20"/>
              </w:rPr>
              <w:t xml:space="preserve"> Authorised Psychiatric Practitioner (APP)</w:t>
            </w:r>
          </w:p>
          <w:p w14:paraId="68785AFC" w14:textId="74C5E470" w:rsidR="001D275F" w:rsidRPr="006D653F" w:rsidRDefault="00000000" w:rsidP="001D275F">
            <w:pPr>
              <w:spacing w:before="120" w:after="120"/>
              <w:rPr>
                <w:rFonts w:cs="Arial"/>
                <w:color w:val="808080" w:themeColor="background1" w:themeShade="80"/>
                <w:sz w:val="18"/>
                <w:szCs w:val="18"/>
              </w:rPr>
            </w:pPr>
            <w:sdt>
              <w:sdtPr>
                <w:rPr>
                  <w:sz w:val="20"/>
                </w:rPr>
                <w:id w:val="1033762090"/>
                <w14:checkbox>
                  <w14:checked w14:val="0"/>
                  <w14:checkedState w14:val="2612" w14:font="MS Gothic"/>
                  <w14:uncheckedState w14:val="2610" w14:font="MS Gothic"/>
                </w14:checkbox>
              </w:sdtPr>
              <w:sdtContent>
                <w:r w:rsidR="001D275F" w:rsidRPr="001D275F">
                  <w:rPr>
                    <w:rFonts w:ascii="MS Gothic" w:eastAsia="MS Gothic" w:hAnsi="MS Gothic" w:hint="eastAsia"/>
                    <w:sz w:val="20"/>
                  </w:rPr>
                  <w:t>☐</w:t>
                </w:r>
              </w:sdtContent>
            </w:sdt>
            <w:r w:rsidR="001D275F" w:rsidRPr="001D275F">
              <w:rPr>
                <w:sz w:val="20"/>
              </w:rPr>
              <w:t xml:space="preserve"> Designated Mental Health Practitioner (DMHP)</w:t>
            </w:r>
          </w:p>
        </w:tc>
      </w:tr>
      <w:tr w:rsidR="001D275F" w14:paraId="4C95A352" w14:textId="77777777" w:rsidTr="0090794E">
        <w:trPr>
          <w:trHeight w:val="1246"/>
        </w:trPr>
        <w:tc>
          <w:tcPr>
            <w:tcW w:w="5159" w:type="dxa"/>
            <w:gridSpan w:val="3"/>
            <w:vMerge/>
            <w:tcBorders>
              <w:left w:val="single" w:sz="4" w:space="0" w:color="auto"/>
              <w:bottom w:val="single" w:sz="4" w:space="0" w:color="auto"/>
              <w:right w:val="single" w:sz="4" w:space="0" w:color="auto"/>
            </w:tcBorders>
            <w:vAlign w:val="center"/>
          </w:tcPr>
          <w:p w14:paraId="16797327" w14:textId="77777777" w:rsidR="001D275F" w:rsidRPr="00D3622B" w:rsidRDefault="001D275F" w:rsidP="001D275F">
            <w:pPr>
              <w:spacing w:before="60" w:after="20"/>
              <w:rPr>
                <w:rFonts w:cs="Arial"/>
                <w:b/>
                <w:i/>
                <w:sz w:val="18"/>
                <w:szCs w:val="18"/>
              </w:rPr>
            </w:pPr>
          </w:p>
        </w:tc>
        <w:tc>
          <w:tcPr>
            <w:tcW w:w="5159" w:type="dxa"/>
            <w:gridSpan w:val="2"/>
            <w:tcBorders>
              <w:top w:val="single" w:sz="4" w:space="0" w:color="auto"/>
              <w:left w:val="single" w:sz="4" w:space="0" w:color="auto"/>
              <w:bottom w:val="single" w:sz="4" w:space="0" w:color="auto"/>
              <w:right w:val="single" w:sz="4" w:space="0" w:color="auto"/>
            </w:tcBorders>
            <w:vAlign w:val="center"/>
          </w:tcPr>
          <w:p w14:paraId="30EC552C" w14:textId="77777777" w:rsidR="001D275F" w:rsidRPr="00D3622B" w:rsidRDefault="001D275F" w:rsidP="001D275F">
            <w:pPr>
              <w:spacing w:before="60" w:after="60"/>
              <w:rPr>
                <w:b/>
              </w:rPr>
            </w:pPr>
            <w:r w:rsidRPr="00D3622B">
              <w:rPr>
                <w:rFonts w:cs="Arial"/>
                <w:b/>
                <w:i/>
                <w:sz w:val="18"/>
                <w:szCs w:val="18"/>
              </w:rPr>
              <w:t>Name of Approved Treatment Facility</w:t>
            </w:r>
            <w:r>
              <w:rPr>
                <w:rFonts w:cs="Arial"/>
                <w:b/>
                <w:i/>
                <w:sz w:val="18"/>
                <w:szCs w:val="18"/>
              </w:rPr>
              <w:t>,</w:t>
            </w:r>
            <w:r w:rsidRPr="00D3622B">
              <w:rPr>
                <w:rFonts w:cs="Arial"/>
                <w:b/>
                <w:i/>
                <w:sz w:val="18"/>
                <w:szCs w:val="18"/>
              </w:rPr>
              <w:t xml:space="preserve"> </w:t>
            </w:r>
            <w:proofErr w:type="gramStart"/>
            <w:r w:rsidRPr="00D3622B">
              <w:rPr>
                <w:rFonts w:cs="Arial"/>
                <w:b/>
                <w:i/>
                <w:sz w:val="18"/>
                <w:szCs w:val="18"/>
              </w:rPr>
              <w:t>Agency</w:t>
            </w:r>
            <w:proofErr w:type="gramEnd"/>
            <w:r>
              <w:rPr>
                <w:rFonts w:cs="Arial"/>
                <w:b/>
                <w:i/>
                <w:sz w:val="18"/>
                <w:szCs w:val="18"/>
              </w:rPr>
              <w:t xml:space="preserve"> or medical practice</w:t>
            </w:r>
            <w:r w:rsidRPr="00D3622B">
              <w:rPr>
                <w:rFonts w:cs="Arial"/>
                <w:b/>
                <w:i/>
                <w:sz w:val="18"/>
                <w:szCs w:val="18"/>
              </w:rPr>
              <w:t>:</w:t>
            </w:r>
          </w:p>
          <w:p w14:paraId="4C434AB3" w14:textId="758C37B2" w:rsidR="001D275F" w:rsidRPr="006D653F" w:rsidRDefault="001D275F" w:rsidP="001D275F">
            <w:pPr>
              <w:spacing w:before="120" w:after="120"/>
              <w:rPr>
                <w:rFonts w:cs="Arial"/>
                <w:color w:val="808080" w:themeColor="background1" w:themeShade="80"/>
                <w:sz w:val="18"/>
                <w:szCs w:val="18"/>
              </w:rPr>
            </w:pPr>
            <w:r w:rsidRPr="000D25E7">
              <w:fldChar w:fldCharType="begin">
                <w:ffData>
                  <w:name w:val="Text1"/>
                  <w:enabled/>
                  <w:calcOnExit w:val="0"/>
                  <w:textInput/>
                </w:ffData>
              </w:fldChar>
            </w:r>
            <w:r w:rsidRPr="000D25E7">
              <w:instrText xml:space="preserve"> FORMTEXT </w:instrText>
            </w:r>
            <w:r w:rsidRPr="000D25E7">
              <w:fldChar w:fldCharType="separate"/>
            </w:r>
            <w:r w:rsidRPr="000D25E7">
              <w:rPr>
                <w:noProof/>
              </w:rPr>
              <w:t> </w:t>
            </w:r>
            <w:r w:rsidRPr="000D25E7">
              <w:rPr>
                <w:noProof/>
              </w:rPr>
              <w:t> </w:t>
            </w:r>
            <w:r w:rsidRPr="000D25E7">
              <w:rPr>
                <w:noProof/>
              </w:rPr>
              <w:t> </w:t>
            </w:r>
            <w:r w:rsidRPr="000D25E7">
              <w:rPr>
                <w:noProof/>
              </w:rPr>
              <w:t> </w:t>
            </w:r>
            <w:r w:rsidRPr="000D25E7">
              <w:rPr>
                <w:noProof/>
              </w:rPr>
              <w:t> </w:t>
            </w:r>
            <w:r w:rsidRPr="000D25E7">
              <w:fldChar w:fldCharType="end"/>
            </w:r>
          </w:p>
        </w:tc>
      </w:tr>
      <w:tr w:rsidR="001D275F" w14:paraId="7F63A628" w14:textId="77777777" w:rsidTr="004621F2">
        <w:trPr>
          <w:trHeight w:val="490"/>
        </w:trPr>
        <w:tc>
          <w:tcPr>
            <w:tcW w:w="10318" w:type="dxa"/>
            <w:gridSpan w:val="5"/>
            <w:tcBorders>
              <w:top w:val="nil"/>
              <w:left w:val="nil"/>
              <w:bottom w:val="nil"/>
              <w:right w:val="nil"/>
            </w:tcBorders>
            <w:vAlign w:val="center"/>
          </w:tcPr>
          <w:p w14:paraId="0CA171C2" w14:textId="77777777" w:rsidR="001D275F" w:rsidRPr="004621F2" w:rsidRDefault="001D275F" w:rsidP="001D275F">
            <w:pPr>
              <w:keepNext/>
              <w:spacing w:before="240" w:after="40"/>
              <w:ind w:left="567" w:hanging="425"/>
              <w:rPr>
                <w:rFonts w:cs="Arial"/>
                <w:b/>
                <w:iCs/>
                <w:color w:val="808080"/>
                <w:sz w:val="20"/>
              </w:rPr>
            </w:pPr>
            <w:r w:rsidRPr="004621F2">
              <w:rPr>
                <w:rFonts w:cs="Arial"/>
                <w:b/>
                <w:iCs/>
                <w:color w:val="808080"/>
                <w:sz w:val="20"/>
              </w:rPr>
              <w:t>Form Requirements</w:t>
            </w:r>
          </w:p>
          <w:p w14:paraId="35D9CB93" w14:textId="5BF6B0FF" w:rsidR="001D275F" w:rsidRPr="004621F2" w:rsidRDefault="00000000" w:rsidP="004621F2">
            <w:pPr>
              <w:spacing w:after="40"/>
              <w:ind w:left="567" w:hanging="425"/>
              <w:rPr>
                <w:rFonts w:cs="Arial"/>
                <w:iCs/>
                <w:color w:val="808080"/>
                <w:sz w:val="20"/>
              </w:rPr>
            </w:pPr>
            <w:sdt>
              <w:sdtPr>
                <w:rPr>
                  <w:rFonts w:cs="Arial"/>
                  <w:iCs/>
                  <w:color w:val="808080"/>
                  <w:sz w:val="20"/>
                </w:rPr>
                <w:id w:val="-1949225711"/>
                <w14:checkbox>
                  <w14:checked w14:val="0"/>
                  <w14:checkedState w14:val="2612" w14:font="MS Gothic"/>
                  <w14:uncheckedState w14:val="2610" w14:font="MS Gothic"/>
                </w14:checkbox>
              </w:sdtPr>
              <w:sdtContent>
                <w:r w:rsidR="001D275F" w:rsidRPr="004621F2">
                  <w:rPr>
                    <w:rFonts w:ascii="MS Gothic" w:eastAsia="MS Gothic" w:hAnsi="MS Gothic" w:cs="Arial" w:hint="eastAsia"/>
                    <w:iCs/>
                    <w:color w:val="808080"/>
                    <w:sz w:val="20"/>
                  </w:rPr>
                  <w:t>☐</w:t>
                </w:r>
              </w:sdtContent>
            </w:sdt>
            <w:r w:rsidR="001D275F" w:rsidRPr="004621F2">
              <w:rPr>
                <w:rFonts w:cs="Arial"/>
                <w:iCs/>
                <w:color w:val="808080"/>
                <w:sz w:val="20"/>
              </w:rPr>
              <w:t xml:space="preserve"> Placed on clinical file</w:t>
            </w:r>
          </w:p>
        </w:tc>
      </w:tr>
    </w:tbl>
    <w:p w14:paraId="3F0B7462" w14:textId="67A0EAC8" w:rsidR="002B686D" w:rsidRDefault="002B686D" w:rsidP="006276C4">
      <w:pPr>
        <w:pStyle w:val="Footer"/>
        <w:spacing w:before="40" w:after="40"/>
        <w:rPr>
          <w:rFonts w:cs="Arial"/>
          <w:iCs/>
          <w:color w:val="808080" w:themeColor="background1" w:themeShade="80"/>
        </w:rPr>
      </w:pPr>
    </w:p>
    <w:p w14:paraId="235BEF79" w14:textId="6E3956DC" w:rsidR="00BF4193" w:rsidRDefault="00BF4193" w:rsidP="006276C4">
      <w:pPr>
        <w:pStyle w:val="Footer"/>
        <w:spacing w:before="40" w:after="40"/>
        <w:rPr>
          <w:rFonts w:cs="Arial"/>
          <w:iCs/>
          <w:color w:val="808080" w:themeColor="background1" w:themeShade="80"/>
        </w:rPr>
      </w:pPr>
    </w:p>
    <w:p w14:paraId="28C63022" w14:textId="6C300EDB" w:rsidR="00BF4193" w:rsidRDefault="00BF4193" w:rsidP="006276C4">
      <w:pPr>
        <w:pStyle w:val="Footer"/>
        <w:spacing w:before="40" w:after="40"/>
        <w:rPr>
          <w:rFonts w:cs="Arial"/>
          <w:iCs/>
          <w:color w:val="808080" w:themeColor="background1" w:themeShade="80"/>
        </w:rPr>
      </w:pPr>
    </w:p>
    <w:p w14:paraId="0AB6E4D8" w14:textId="4CE17506" w:rsidR="00BF4193" w:rsidRDefault="00BF4193" w:rsidP="006276C4">
      <w:pPr>
        <w:pStyle w:val="Footer"/>
        <w:spacing w:before="40" w:after="40"/>
        <w:rPr>
          <w:rFonts w:cs="Arial"/>
          <w:iCs/>
          <w:color w:val="808080" w:themeColor="background1" w:themeShade="80"/>
        </w:rPr>
      </w:pPr>
    </w:p>
    <w:p w14:paraId="00533389" w14:textId="344DFCCD" w:rsidR="00BF4193" w:rsidRDefault="00BF4193" w:rsidP="006276C4">
      <w:pPr>
        <w:pStyle w:val="Footer"/>
        <w:spacing w:before="40" w:after="40"/>
        <w:rPr>
          <w:rFonts w:cs="Arial"/>
          <w:iCs/>
          <w:color w:val="808080" w:themeColor="background1" w:themeShade="80"/>
        </w:rPr>
      </w:pPr>
    </w:p>
    <w:p w14:paraId="2EE80390" w14:textId="77777777" w:rsidR="00BF4193" w:rsidRDefault="00BF4193" w:rsidP="006276C4">
      <w:pPr>
        <w:pStyle w:val="Footer"/>
        <w:spacing w:before="40" w:after="40"/>
        <w:rPr>
          <w:rFonts w:cs="Arial"/>
          <w:iCs/>
          <w:color w:val="808080" w:themeColor="background1" w:themeShade="80"/>
        </w:rPr>
      </w:pPr>
    </w:p>
    <w:p w14:paraId="02A42943" w14:textId="563EE2BA" w:rsidR="00BF4193" w:rsidRDefault="00BF4193" w:rsidP="006276C4">
      <w:pPr>
        <w:pStyle w:val="Footer"/>
        <w:spacing w:before="40" w:after="40"/>
        <w:rPr>
          <w:rFonts w:cs="Arial"/>
          <w:iCs/>
          <w:color w:val="808080" w:themeColor="background1" w:themeShade="80"/>
        </w:rPr>
      </w:pPr>
    </w:p>
    <w:tbl>
      <w:tblPr>
        <w:tblStyle w:val="TableGrid2"/>
        <w:tblW w:w="5000" w:type="pct"/>
        <w:tblLook w:val="04A0" w:firstRow="1" w:lastRow="0" w:firstColumn="1" w:lastColumn="0" w:noHBand="0" w:noVBand="1"/>
      </w:tblPr>
      <w:tblGrid>
        <w:gridCol w:w="4816"/>
        <w:gridCol w:w="2835"/>
        <w:gridCol w:w="2657"/>
      </w:tblGrid>
      <w:tr w:rsidR="00BF4193" w:rsidRPr="00887D0B" w14:paraId="7939C704" w14:textId="77777777" w:rsidTr="00A353A0">
        <w:trPr>
          <w:trHeight w:val="359"/>
        </w:trPr>
        <w:tc>
          <w:tcPr>
            <w:tcW w:w="2336" w:type="pct"/>
            <w:tcBorders>
              <w:top w:val="single" w:sz="4" w:space="0" w:color="auto"/>
              <w:left w:val="single" w:sz="4" w:space="0" w:color="auto"/>
              <w:bottom w:val="single" w:sz="4" w:space="0" w:color="auto"/>
              <w:right w:val="single" w:sz="4" w:space="0" w:color="auto"/>
            </w:tcBorders>
            <w:shd w:val="clear" w:color="auto" w:fill="auto"/>
            <w:vAlign w:val="center"/>
          </w:tcPr>
          <w:p w14:paraId="20FAE51E" w14:textId="0B0BF88F" w:rsidR="00BF4193" w:rsidRPr="00887D0B" w:rsidRDefault="00BF4193" w:rsidP="00A353A0">
            <w:pPr>
              <w:tabs>
                <w:tab w:val="left" w:pos="10206"/>
              </w:tabs>
              <w:spacing w:before="60" w:after="60"/>
              <w:rPr>
                <w:b/>
                <w:sz w:val="18"/>
                <w:szCs w:val="18"/>
              </w:rPr>
            </w:pPr>
            <w:r>
              <w:rPr>
                <w:rFonts w:cs="Arial"/>
                <w:b/>
                <w:bCs/>
                <w:sz w:val="18"/>
                <w:szCs w:val="18"/>
              </w:rPr>
              <w:t>PGC ID:</w:t>
            </w:r>
            <w:r>
              <w:rPr>
                <w:color w:val="999999"/>
                <w:sz w:val="16"/>
                <w:szCs w:val="16"/>
              </w:rPr>
              <w:t xml:space="preserve"> </w:t>
            </w:r>
            <w:r>
              <w:rPr>
                <w:rFonts w:cs="Arial"/>
                <w:sz w:val="18"/>
                <w:szCs w:val="18"/>
              </w:rPr>
              <w:t>HEALTHINTRA-1880-8890</w:t>
            </w:r>
          </w:p>
        </w:tc>
        <w:tc>
          <w:tcPr>
            <w:tcW w:w="2664" w:type="pct"/>
            <w:gridSpan w:val="2"/>
            <w:tcBorders>
              <w:top w:val="single" w:sz="4" w:space="0" w:color="auto"/>
              <w:left w:val="single" w:sz="4" w:space="0" w:color="auto"/>
              <w:bottom w:val="single" w:sz="4" w:space="0" w:color="auto"/>
              <w:right w:val="single" w:sz="4" w:space="0" w:color="auto"/>
            </w:tcBorders>
            <w:vAlign w:val="center"/>
          </w:tcPr>
          <w:p w14:paraId="543465FF" w14:textId="46CE3D68" w:rsidR="00BF4193" w:rsidRPr="00887D0B" w:rsidRDefault="00BF4193" w:rsidP="00BF4193">
            <w:pPr>
              <w:tabs>
                <w:tab w:val="left" w:pos="10206"/>
              </w:tabs>
              <w:spacing w:before="60" w:after="60"/>
              <w:rPr>
                <w:rFonts w:cs="Arial"/>
                <w:color w:val="000000"/>
                <w:sz w:val="18"/>
                <w:szCs w:val="18"/>
              </w:rPr>
            </w:pPr>
            <w:r>
              <w:rPr>
                <w:rFonts w:cs="Arial"/>
                <w:b/>
                <w:color w:val="000000"/>
                <w:sz w:val="18"/>
                <w:szCs w:val="18"/>
              </w:rPr>
              <w:t>TRM</w:t>
            </w:r>
            <w:r w:rsidRPr="004D12A0">
              <w:rPr>
                <w:rFonts w:cs="Arial"/>
                <w:b/>
                <w:color w:val="000000"/>
                <w:sz w:val="18"/>
                <w:szCs w:val="18"/>
              </w:rPr>
              <w:t xml:space="preserve"> ID:</w:t>
            </w:r>
            <w:r>
              <w:rPr>
                <w:rFonts w:cs="Arial"/>
                <w:color w:val="000000"/>
                <w:sz w:val="18"/>
                <w:szCs w:val="18"/>
              </w:rPr>
              <w:t xml:space="preserve"> </w:t>
            </w:r>
            <w:r w:rsidRPr="00BF4193">
              <w:rPr>
                <w:rFonts w:cs="Arial"/>
                <w:color w:val="000000"/>
                <w:sz w:val="18"/>
                <w:szCs w:val="18"/>
              </w:rPr>
              <w:t>EDOC2018/213975</w:t>
            </w:r>
          </w:p>
        </w:tc>
      </w:tr>
      <w:tr w:rsidR="00BF4193" w14:paraId="1C119A9C" w14:textId="77777777" w:rsidTr="00A353A0">
        <w:trPr>
          <w:trHeight w:val="308"/>
        </w:trPr>
        <w:tc>
          <w:tcPr>
            <w:tcW w:w="2336" w:type="pct"/>
          </w:tcPr>
          <w:p w14:paraId="3894ED6C" w14:textId="77777777" w:rsidR="00BF4193" w:rsidRPr="00E179BF" w:rsidRDefault="00BF4193" w:rsidP="00A353A0">
            <w:pPr>
              <w:tabs>
                <w:tab w:val="left" w:pos="10206"/>
              </w:tabs>
              <w:rPr>
                <w:b/>
                <w:color w:val="000000"/>
                <w:sz w:val="18"/>
                <w:szCs w:val="18"/>
                <w:lang w:eastAsia="en-AU"/>
              </w:rPr>
            </w:pPr>
            <w:r w:rsidRPr="004D12A0">
              <w:rPr>
                <w:b/>
                <w:color w:val="000000"/>
                <w:sz w:val="18"/>
                <w:szCs w:val="18"/>
                <w:lang w:eastAsia="en-AU"/>
              </w:rPr>
              <w:t>Version:</w:t>
            </w:r>
            <w:r>
              <w:rPr>
                <w:b/>
                <w:color w:val="000000"/>
                <w:sz w:val="18"/>
                <w:szCs w:val="18"/>
                <w:lang w:eastAsia="en-AU"/>
              </w:rPr>
              <w:t xml:space="preserve"> </w:t>
            </w:r>
            <w:r>
              <w:rPr>
                <w:iCs/>
                <w:color w:val="999999"/>
                <w:sz w:val="16"/>
              </w:rPr>
              <w:t xml:space="preserve">|  </w:t>
            </w:r>
            <w:sdt>
              <w:sdtPr>
                <w:rPr>
                  <w:iCs/>
                  <w:color w:val="999999"/>
                  <w:sz w:val="16"/>
                </w:rPr>
                <w:alias w:val="Label"/>
                <w:tag w:val="DLCPolicyLabelValue"/>
                <w:id w:val="1026915625"/>
                <w:lock w:val="contentLocked"/>
                <w:dataBinding w:prefixMappings="xmlns:ns0='http://schemas.microsoft.com/office/2006/metadata/properties' xmlns:ns1='http://www.w3.org/2001/XMLSchema-instance' xmlns:ns2='http://schemas.microsoft.com/office/infopath/2007/PartnerControls' xmlns:ns3='30212ded-5b93-4861-91df-e3d3c4882af7'" w:xpath="/ns0:properties[1]/documentManagement[1]/ns3:DLCPolicyLabelValue[1]" w:storeItemID="{F62144D3-DD73-4BE9-B387-A2F1DD99E7F8}"/>
                <w:text w:multiLine="1"/>
              </w:sdtPr>
              <w:sdtContent>
                <w:r>
                  <w:rPr>
                    <w:iCs/>
                    <w:color w:val="999999"/>
                    <w:sz w:val="16"/>
                  </w:rPr>
                  <w:t>Version: 9.0</w:t>
                </w:r>
              </w:sdtContent>
            </w:sdt>
            <w:r>
              <w:rPr>
                <w:iCs/>
                <w:color w:val="999999"/>
                <w:sz w:val="16"/>
              </w:rPr>
              <w:t xml:space="preserve"> | </w:t>
            </w:r>
            <w:r w:rsidRPr="006D506C">
              <w:rPr>
                <w:b/>
                <w:iCs/>
                <w:color w:val="FF0000"/>
                <w:sz w:val="14"/>
              </w:rPr>
              <w:t>DO NOT EDIT THIS</w:t>
            </w:r>
          </w:p>
        </w:tc>
        <w:tc>
          <w:tcPr>
            <w:tcW w:w="1375" w:type="pct"/>
            <w:vAlign w:val="center"/>
          </w:tcPr>
          <w:p w14:paraId="44652392" w14:textId="77777777" w:rsidR="00BF4193" w:rsidRPr="004D12A0" w:rsidRDefault="00BF4193" w:rsidP="00A353A0">
            <w:pPr>
              <w:tabs>
                <w:tab w:val="left" w:pos="10206"/>
              </w:tabs>
              <w:rPr>
                <w:color w:val="000000"/>
                <w:sz w:val="18"/>
                <w:szCs w:val="18"/>
                <w:lang w:eastAsia="en-AU"/>
              </w:rPr>
            </w:pPr>
            <w:r w:rsidRPr="004D12A0">
              <w:rPr>
                <w:b/>
                <w:color w:val="000000"/>
                <w:sz w:val="18"/>
                <w:szCs w:val="18"/>
                <w:lang w:eastAsia="en-AU"/>
              </w:rPr>
              <w:t>Approved Date:</w:t>
            </w:r>
            <w:r w:rsidRPr="004D12A0">
              <w:rPr>
                <w:color w:val="000000"/>
                <w:sz w:val="18"/>
                <w:szCs w:val="18"/>
                <w:lang w:eastAsia="en-AU"/>
              </w:rPr>
              <w:t xml:space="preserve"> &lt;dd/mm/yyyy&gt;</w:t>
            </w:r>
          </w:p>
        </w:tc>
        <w:tc>
          <w:tcPr>
            <w:tcW w:w="1289" w:type="pct"/>
            <w:vAlign w:val="center"/>
          </w:tcPr>
          <w:p w14:paraId="771281FC" w14:textId="77777777" w:rsidR="00BF4193" w:rsidRPr="004D12A0" w:rsidRDefault="00BF4193" w:rsidP="00A353A0">
            <w:pPr>
              <w:tabs>
                <w:tab w:val="left" w:pos="10206"/>
              </w:tabs>
              <w:rPr>
                <w:color w:val="000000"/>
                <w:sz w:val="18"/>
                <w:szCs w:val="18"/>
                <w:lang w:eastAsia="en-AU"/>
              </w:rPr>
            </w:pPr>
            <w:r w:rsidRPr="004D12A0">
              <w:rPr>
                <w:b/>
                <w:color w:val="000000"/>
                <w:sz w:val="18"/>
                <w:szCs w:val="18"/>
                <w:lang w:eastAsia="en-AU"/>
              </w:rPr>
              <w:t>Review Date:</w:t>
            </w:r>
            <w:r w:rsidRPr="004D12A0">
              <w:rPr>
                <w:color w:val="000000"/>
                <w:sz w:val="18"/>
                <w:szCs w:val="18"/>
                <w:lang w:eastAsia="en-AU"/>
              </w:rPr>
              <w:t xml:space="preserve"> &lt;dd/mm/yyyy&gt;</w:t>
            </w:r>
          </w:p>
        </w:tc>
      </w:tr>
    </w:tbl>
    <w:p w14:paraId="458CDCDA" w14:textId="77777777" w:rsidR="00BF4193" w:rsidRDefault="00BF4193" w:rsidP="006276C4">
      <w:pPr>
        <w:pStyle w:val="Footer"/>
        <w:spacing w:before="40" w:after="40"/>
        <w:rPr>
          <w:rFonts w:cs="Arial"/>
          <w:iCs/>
          <w:color w:val="808080" w:themeColor="background1" w:themeShade="80"/>
        </w:rPr>
      </w:pPr>
    </w:p>
    <w:p w14:paraId="1AE8E473" w14:textId="77777777" w:rsidR="00736E22" w:rsidRDefault="00736E22" w:rsidP="006276C4">
      <w:pPr>
        <w:pStyle w:val="Footer"/>
        <w:spacing w:before="40" w:after="40"/>
        <w:rPr>
          <w:rFonts w:cs="Arial"/>
          <w:iCs/>
          <w:color w:val="808080" w:themeColor="background1" w:themeShade="80"/>
        </w:rPr>
      </w:pPr>
    </w:p>
    <w:sectPr w:rsidR="00736E22" w:rsidSect="00A567EE">
      <w:headerReference w:type="default" r:id="rId12"/>
      <w:footerReference w:type="default" r:id="rId13"/>
      <w:headerReference w:type="first" r:id="rId14"/>
      <w:footerReference w:type="first" r:id="rId15"/>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2F86A" w14:textId="77777777" w:rsidR="00EA46B5" w:rsidRDefault="00EA46B5" w:rsidP="007332FF">
      <w:r>
        <w:separator/>
      </w:r>
    </w:p>
  </w:endnote>
  <w:endnote w:type="continuationSeparator" w:id="0">
    <w:p w14:paraId="61B7CB9D" w14:textId="77777777" w:rsidR="00EA46B5" w:rsidRDefault="00EA46B5"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8D09F" w14:textId="77777777"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5338D0A3" w14:textId="77777777" w:rsidTr="00D47DC7">
      <w:trPr>
        <w:cantSplit/>
        <w:trHeight w:hRule="exact" w:val="850"/>
      </w:trPr>
      <w:tc>
        <w:tcPr>
          <w:tcW w:w="10318" w:type="dxa"/>
          <w:vAlign w:val="bottom"/>
        </w:tcPr>
        <w:p w14:paraId="5338D0A0" w14:textId="1DCA78FC" w:rsidR="00D47DC7" w:rsidRDefault="00000000" w:rsidP="00D47DC7">
          <w:pPr>
            <w:spacing w:after="0"/>
            <w:rPr>
              <w:rStyle w:val="PageNumber"/>
              <w:b/>
            </w:rPr>
          </w:pP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Content>
              <w:r w:rsidR="00C64E23">
                <w:rPr>
                  <w:rStyle w:val="PageNumber"/>
                  <w:b/>
                </w:rPr>
                <w:t>NT Health</w:t>
              </w:r>
            </w:sdtContent>
          </w:sdt>
          <w:r w:rsidR="00D47DC7" w:rsidRPr="00CE6614">
            <w:rPr>
              <w:rStyle w:val="PageNumber"/>
            </w:rPr>
            <w:t xml:space="preserve"> </w:t>
          </w:r>
        </w:p>
        <w:p w14:paraId="48B8FFFA" w14:textId="199032B1" w:rsidR="00CA36A0"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C72086">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C72086">
            <w:rPr>
              <w:rStyle w:val="PageNumber"/>
              <w:noProof/>
            </w:rPr>
            <w:t>2</w:t>
          </w:r>
          <w:r w:rsidRPr="00AC4488">
            <w:rPr>
              <w:rStyle w:val="PageNumber"/>
            </w:rPr>
            <w:fldChar w:fldCharType="end"/>
          </w:r>
        </w:p>
        <w:p w14:paraId="5338D0A2" w14:textId="692FC3D6" w:rsidR="00DB06F2" w:rsidRPr="00AC4488" w:rsidRDefault="00DB06F2" w:rsidP="00D47DC7">
          <w:pPr>
            <w:spacing w:after="0"/>
            <w:rPr>
              <w:rStyle w:val="PageNumber"/>
            </w:rPr>
          </w:pPr>
        </w:p>
      </w:tc>
    </w:tr>
  </w:tbl>
  <w:p w14:paraId="5338D0A4" w14:textId="77777777"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8D0A6" w14:textId="77777777"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14:paraId="5338D0AB" w14:textId="77777777" w:rsidTr="008921B4">
      <w:trPr>
        <w:cantSplit/>
        <w:trHeight w:hRule="exact" w:val="1134"/>
      </w:trPr>
      <w:tc>
        <w:tcPr>
          <w:tcW w:w="7767" w:type="dxa"/>
          <w:vAlign w:val="bottom"/>
        </w:tcPr>
        <w:p w14:paraId="5338D0A7" w14:textId="77777777" w:rsidR="00581D3A" w:rsidRDefault="0002466F" w:rsidP="00D47DC7">
          <w:pPr>
            <w:spacing w:after="0"/>
            <w:rPr>
              <w:rStyle w:val="PageNumber"/>
              <w:b/>
            </w:rPr>
          </w:pPr>
          <w:r w:rsidRPr="00D8369C">
            <w:rPr>
              <w:rStyle w:val="PageNumber"/>
              <w:b/>
            </w:rPr>
            <w:t>NT HEALTH</w:t>
          </w:r>
        </w:p>
        <w:p w14:paraId="4503DE4D" w14:textId="6E954831" w:rsidR="0071700C"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C72086">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C72086">
            <w:rPr>
              <w:rStyle w:val="PageNumber"/>
              <w:noProof/>
            </w:rPr>
            <w:t>2</w:t>
          </w:r>
          <w:r w:rsidRPr="00AC4488">
            <w:rPr>
              <w:rStyle w:val="PageNumber"/>
            </w:rPr>
            <w:fldChar w:fldCharType="end"/>
          </w:r>
        </w:p>
        <w:p w14:paraId="5338D0A9" w14:textId="354387C6" w:rsidR="00DB06F2" w:rsidRPr="00CE30CF" w:rsidRDefault="00DB06F2" w:rsidP="00D47DC7">
          <w:pPr>
            <w:spacing w:after="0"/>
            <w:rPr>
              <w:rStyle w:val="PageNumber"/>
            </w:rPr>
          </w:pPr>
        </w:p>
      </w:tc>
      <w:tc>
        <w:tcPr>
          <w:tcW w:w="2551" w:type="dxa"/>
          <w:vAlign w:val="bottom"/>
        </w:tcPr>
        <w:p w14:paraId="5338D0AA" w14:textId="77777777" w:rsidR="0071700C" w:rsidRPr="001E14EB" w:rsidRDefault="0071700C" w:rsidP="0071700C">
          <w:pPr>
            <w:spacing w:after="0"/>
            <w:jc w:val="right"/>
          </w:pPr>
          <w:r>
            <w:rPr>
              <w:noProof/>
              <w:lang w:eastAsia="en-AU"/>
            </w:rPr>
            <w:drawing>
              <wp:inline distT="0" distB="0" distL="0" distR="0" wp14:anchorId="5338D0AD" wp14:editId="5338D0AE">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5338D0AC"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59AD7" w14:textId="77777777" w:rsidR="00EA46B5" w:rsidRDefault="00EA46B5" w:rsidP="007332FF">
      <w:r>
        <w:separator/>
      </w:r>
    </w:p>
  </w:footnote>
  <w:footnote w:type="continuationSeparator" w:id="0">
    <w:p w14:paraId="4F595B33" w14:textId="77777777" w:rsidR="00EA46B5" w:rsidRDefault="00EA46B5"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8D09E" w14:textId="29ED4A45" w:rsidR="00983000" w:rsidRPr="00162207" w:rsidRDefault="00000000"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Content>
        <w:r w:rsidR="00DB06F2">
          <w:t>Form 25 - Clinical Trial or Experimental Treatment Informed Consent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14:paraId="5338D0A5" w14:textId="1032C716" w:rsidR="00E54F9E" w:rsidRDefault="00DB06F2" w:rsidP="00435082">
        <w:pPr>
          <w:pStyle w:val="Title"/>
        </w:pPr>
        <w:r>
          <w:rPr>
            <w:rStyle w:val="TitleChar"/>
          </w:rPr>
          <w:t xml:space="preserve">Form 25 - </w:t>
        </w:r>
        <w:r w:rsidR="001D275F">
          <w:rPr>
            <w:rStyle w:val="TitleChar"/>
          </w:rPr>
          <w:t>Clinical Trial or Experimental Treatment Informed Consent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6" w15:restartNumberingAfterBreak="0">
    <w:nsid w:val="1B26429D"/>
    <w:multiLevelType w:val="multilevel"/>
    <w:tmpl w:val="3E5E177A"/>
    <w:name w:val="NTG Table Bullet List33222222222"/>
    <w:numStyleLink w:val="Tablenumberlist"/>
  </w:abstractNum>
  <w:abstractNum w:abstractNumId="17"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86276C"/>
    <w:multiLevelType w:val="multilevel"/>
    <w:tmpl w:val="3928FD02"/>
    <w:name w:val="NTG Table Bullet List32223"/>
    <w:numStyleLink w:val="Bulletlist"/>
  </w:abstractNum>
  <w:abstractNum w:abstractNumId="19" w15:restartNumberingAfterBreak="0">
    <w:nsid w:val="1D0744AE"/>
    <w:multiLevelType w:val="multilevel"/>
    <w:tmpl w:val="3E5E177A"/>
    <w:name w:val="NTG Table Bullet List3222322"/>
    <w:numStyleLink w:val="Tablenumberlist"/>
  </w:abstractNum>
  <w:abstractNum w:abstractNumId="20"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EF542ED"/>
    <w:multiLevelType w:val="hybridMultilevel"/>
    <w:tmpl w:val="8FF414BA"/>
    <w:lvl w:ilvl="0" w:tplc="CCF6B556">
      <w:start w:val="1"/>
      <w:numFmt w:val="bullet"/>
      <w:lvlText w:val=""/>
      <w:lvlJc w:val="left"/>
      <w:pPr>
        <w:ind w:left="360" w:hanging="360"/>
      </w:pPr>
      <w:rPr>
        <w:rFonts w:ascii="Symbol" w:hAnsi="Symbol" w:hint="default"/>
      </w:rPr>
    </w:lvl>
    <w:lvl w:ilvl="1" w:tplc="26D2B310" w:tentative="1">
      <w:start w:val="1"/>
      <w:numFmt w:val="bullet"/>
      <w:lvlText w:val="o"/>
      <w:lvlJc w:val="left"/>
      <w:pPr>
        <w:ind w:left="1080" w:hanging="360"/>
      </w:pPr>
      <w:rPr>
        <w:rFonts w:ascii="Courier New" w:hAnsi="Courier New" w:cs="Courier New" w:hint="default"/>
      </w:rPr>
    </w:lvl>
    <w:lvl w:ilvl="2" w:tplc="EED64ECE" w:tentative="1">
      <w:start w:val="1"/>
      <w:numFmt w:val="bullet"/>
      <w:lvlText w:val=""/>
      <w:lvlJc w:val="left"/>
      <w:pPr>
        <w:ind w:left="1800" w:hanging="360"/>
      </w:pPr>
      <w:rPr>
        <w:rFonts w:ascii="Wingdings" w:hAnsi="Wingdings" w:hint="default"/>
      </w:rPr>
    </w:lvl>
    <w:lvl w:ilvl="3" w:tplc="CB2A81FA" w:tentative="1">
      <w:start w:val="1"/>
      <w:numFmt w:val="bullet"/>
      <w:lvlText w:val=""/>
      <w:lvlJc w:val="left"/>
      <w:pPr>
        <w:ind w:left="2520" w:hanging="360"/>
      </w:pPr>
      <w:rPr>
        <w:rFonts w:ascii="Symbol" w:hAnsi="Symbol" w:hint="default"/>
      </w:rPr>
    </w:lvl>
    <w:lvl w:ilvl="4" w:tplc="C77A13B8" w:tentative="1">
      <w:start w:val="1"/>
      <w:numFmt w:val="bullet"/>
      <w:lvlText w:val="o"/>
      <w:lvlJc w:val="left"/>
      <w:pPr>
        <w:ind w:left="3240" w:hanging="360"/>
      </w:pPr>
      <w:rPr>
        <w:rFonts w:ascii="Courier New" w:hAnsi="Courier New" w:cs="Courier New" w:hint="default"/>
      </w:rPr>
    </w:lvl>
    <w:lvl w:ilvl="5" w:tplc="C8D4ECF4" w:tentative="1">
      <w:start w:val="1"/>
      <w:numFmt w:val="bullet"/>
      <w:lvlText w:val=""/>
      <w:lvlJc w:val="left"/>
      <w:pPr>
        <w:ind w:left="3960" w:hanging="360"/>
      </w:pPr>
      <w:rPr>
        <w:rFonts w:ascii="Wingdings" w:hAnsi="Wingdings" w:hint="default"/>
      </w:rPr>
    </w:lvl>
    <w:lvl w:ilvl="6" w:tplc="1504AF1E" w:tentative="1">
      <w:start w:val="1"/>
      <w:numFmt w:val="bullet"/>
      <w:lvlText w:val=""/>
      <w:lvlJc w:val="left"/>
      <w:pPr>
        <w:ind w:left="4680" w:hanging="360"/>
      </w:pPr>
      <w:rPr>
        <w:rFonts w:ascii="Symbol" w:hAnsi="Symbol" w:hint="default"/>
      </w:rPr>
    </w:lvl>
    <w:lvl w:ilvl="7" w:tplc="B30C5122" w:tentative="1">
      <w:start w:val="1"/>
      <w:numFmt w:val="bullet"/>
      <w:lvlText w:val="o"/>
      <w:lvlJc w:val="left"/>
      <w:pPr>
        <w:ind w:left="5400" w:hanging="360"/>
      </w:pPr>
      <w:rPr>
        <w:rFonts w:ascii="Courier New" w:hAnsi="Courier New" w:cs="Courier New" w:hint="default"/>
      </w:rPr>
    </w:lvl>
    <w:lvl w:ilvl="8" w:tplc="E4B235A6" w:tentative="1">
      <w:start w:val="1"/>
      <w:numFmt w:val="bullet"/>
      <w:lvlText w:val=""/>
      <w:lvlJc w:val="left"/>
      <w:pPr>
        <w:ind w:left="6120" w:hanging="360"/>
      </w:pPr>
      <w:rPr>
        <w:rFonts w:ascii="Wingdings" w:hAnsi="Wingdings" w:hint="default"/>
      </w:rPr>
    </w:lvl>
  </w:abstractNum>
  <w:abstractNum w:abstractNumId="2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3" w15:restartNumberingAfterBreak="0">
    <w:nsid w:val="272E3F76"/>
    <w:multiLevelType w:val="multilevel"/>
    <w:tmpl w:val="3E5E177A"/>
    <w:name w:val="NTG Table Bullet List3322"/>
    <w:numStyleLink w:val="Tablenumberlist"/>
  </w:abstractNum>
  <w:abstractNum w:abstractNumId="24" w15:restartNumberingAfterBreak="0">
    <w:nsid w:val="27CE4608"/>
    <w:multiLevelType w:val="multilevel"/>
    <w:tmpl w:val="3E5E177A"/>
    <w:name w:val="NTG Table Bullet List33222"/>
    <w:numStyleLink w:val="Tablenumberlist"/>
  </w:abstractNum>
  <w:abstractNum w:abstractNumId="25" w15:restartNumberingAfterBreak="0">
    <w:nsid w:val="27D83E4D"/>
    <w:multiLevelType w:val="multilevel"/>
    <w:tmpl w:val="3928FD02"/>
    <w:numStyleLink w:val="Bulletlist"/>
  </w:abstractNum>
  <w:abstractNum w:abstractNumId="26"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A1520E7"/>
    <w:multiLevelType w:val="multilevel"/>
    <w:tmpl w:val="4E6AC8F6"/>
    <w:numStyleLink w:val="Numberlist"/>
  </w:abstractNum>
  <w:abstractNum w:abstractNumId="2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9"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E693641"/>
    <w:multiLevelType w:val="multilevel"/>
    <w:tmpl w:val="3E5E177A"/>
    <w:name w:val="NTG Table Bullet List33"/>
    <w:numStyleLink w:val="Tablenumberlist"/>
  </w:abstractNum>
  <w:abstractNum w:abstractNumId="31" w15:restartNumberingAfterBreak="0">
    <w:nsid w:val="2EF077BC"/>
    <w:multiLevelType w:val="multilevel"/>
    <w:tmpl w:val="0C78A7AC"/>
    <w:name w:val="NTG Table Bullet List33222222222222222222"/>
    <w:numStyleLink w:val="Tablebulletlist"/>
  </w:abstractNum>
  <w:abstractNum w:abstractNumId="32"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3" w15:restartNumberingAfterBreak="0">
    <w:nsid w:val="32DF44DA"/>
    <w:multiLevelType w:val="multilevel"/>
    <w:tmpl w:val="3E5E177A"/>
    <w:name w:val="NTG Table Bullet List3222323"/>
    <w:numStyleLink w:val="Tablenumberlist"/>
  </w:abstractNum>
  <w:abstractNum w:abstractNumId="3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5"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7"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8" w15:restartNumberingAfterBreak="0">
    <w:nsid w:val="3BE61945"/>
    <w:multiLevelType w:val="multilevel"/>
    <w:tmpl w:val="3928FD02"/>
    <w:name w:val="NTG Table Bullet List332222222222222222"/>
    <w:numStyleLink w:val="Bulletlist"/>
  </w:abstractNum>
  <w:abstractNum w:abstractNumId="39"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2"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9FD3A20"/>
    <w:multiLevelType w:val="multilevel"/>
    <w:tmpl w:val="3E5E177A"/>
    <w:name w:val="NTG Table Bullet List3322222222222"/>
    <w:numStyleLink w:val="Tablenumberlist"/>
  </w:abstractNum>
  <w:abstractNum w:abstractNumId="4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6"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7"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3842BC6"/>
    <w:multiLevelType w:val="multilevel"/>
    <w:tmpl w:val="0C78A7AC"/>
    <w:numStyleLink w:val="Tablebulletlist"/>
  </w:abstractNum>
  <w:abstractNum w:abstractNumId="50"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1"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2" w15:restartNumberingAfterBreak="0">
    <w:nsid w:val="56DA2CAE"/>
    <w:multiLevelType w:val="multilevel"/>
    <w:tmpl w:val="3E5E177A"/>
    <w:name w:val="NTG Table Bullet List332222222222222"/>
    <w:numStyleLink w:val="Tablenumberlist"/>
  </w:abstractNum>
  <w:abstractNum w:abstractNumId="53" w15:restartNumberingAfterBreak="0">
    <w:nsid w:val="583359D9"/>
    <w:multiLevelType w:val="multilevel"/>
    <w:tmpl w:val="3E5E177A"/>
    <w:name w:val="NTG Table Bullet List332222222"/>
    <w:numStyleLink w:val="Tablenumberlist"/>
  </w:abstractNum>
  <w:abstractNum w:abstractNumId="54"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5"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8E21323"/>
    <w:multiLevelType w:val="multilevel"/>
    <w:tmpl w:val="4E6AC8F6"/>
    <w:numStyleLink w:val="Numberlist"/>
  </w:abstractNum>
  <w:abstractNum w:abstractNumId="57" w15:restartNumberingAfterBreak="0">
    <w:nsid w:val="5B9A5FFE"/>
    <w:multiLevelType w:val="multilevel"/>
    <w:tmpl w:val="0C78A7AC"/>
    <w:name w:val="NTG Table Bullet List33222222222222"/>
    <w:numStyleLink w:val="Tablebulletlist"/>
  </w:abstractNum>
  <w:abstractNum w:abstractNumId="58" w15:restartNumberingAfterBreak="0">
    <w:nsid w:val="5D444259"/>
    <w:multiLevelType w:val="multilevel"/>
    <w:tmpl w:val="0C78A7AC"/>
    <w:name w:val="NTG Table Bullet List332222"/>
    <w:numStyleLink w:val="Tablebulletlist"/>
  </w:abstractNum>
  <w:abstractNum w:abstractNumId="59"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0"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2"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4"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9262556"/>
    <w:multiLevelType w:val="multilevel"/>
    <w:tmpl w:val="3E5E177A"/>
    <w:name w:val="NTG Table Bullet List3322222222222222"/>
    <w:numStyleLink w:val="Tablenumberlist"/>
  </w:abstractNum>
  <w:abstractNum w:abstractNumId="66"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7453664D"/>
    <w:multiLevelType w:val="multilevel"/>
    <w:tmpl w:val="0C78A7AC"/>
    <w:name w:val="NTG Table Bullet List3322222222222222222"/>
    <w:numStyleLink w:val="Tablebulletlist"/>
  </w:abstractNum>
  <w:abstractNum w:abstractNumId="69" w15:restartNumberingAfterBreak="0">
    <w:nsid w:val="76141D1E"/>
    <w:multiLevelType w:val="multilevel"/>
    <w:tmpl w:val="0C78A7AC"/>
    <w:name w:val="NTG Table Bullet List332222222222"/>
    <w:numStyleLink w:val="Tablebulletlist"/>
  </w:abstractNum>
  <w:abstractNum w:abstractNumId="70" w15:restartNumberingAfterBreak="0">
    <w:nsid w:val="765A32D4"/>
    <w:multiLevelType w:val="multilevel"/>
    <w:tmpl w:val="4E6AC8F6"/>
    <w:numStyleLink w:val="Numberlist"/>
  </w:abstractNum>
  <w:abstractNum w:abstractNumId="71"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3"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976566092">
    <w:abstractNumId w:val="34"/>
  </w:num>
  <w:num w:numId="2" w16cid:durableId="1595437534">
    <w:abstractNumId w:val="22"/>
  </w:num>
  <w:num w:numId="3" w16cid:durableId="1536309026">
    <w:abstractNumId w:val="72"/>
  </w:num>
  <w:num w:numId="4" w16cid:durableId="842818912">
    <w:abstractNumId w:val="44"/>
  </w:num>
  <w:num w:numId="5" w16cid:durableId="1376545369">
    <w:abstractNumId w:val="28"/>
  </w:num>
  <w:num w:numId="6" w16cid:durableId="1733036772">
    <w:abstractNumId w:val="15"/>
  </w:num>
  <w:num w:numId="7" w16cid:durableId="1013994788">
    <w:abstractNumId w:val="49"/>
  </w:num>
  <w:num w:numId="8" w16cid:durableId="1638877609">
    <w:abstractNumId w:val="25"/>
  </w:num>
  <w:num w:numId="9" w16cid:durableId="1013191589">
    <w:abstractNumId w:val="56"/>
  </w:num>
  <w:num w:numId="10" w16cid:durableId="1832865218">
    <w:abstractNumId w:val="20"/>
  </w:num>
  <w:num w:numId="11" w16cid:durableId="524370513">
    <w:abstractNumId w:val="62"/>
  </w:num>
  <w:num w:numId="12" w16cid:durableId="1228492904">
    <w:abstractNumId w:val="17"/>
  </w:num>
  <w:num w:numId="13" w16cid:durableId="1192113221">
    <w:abstractNumId w:val="1"/>
  </w:num>
  <w:num w:numId="14" w16cid:durableId="434860021">
    <w:abstractNumId w:val="60"/>
  </w:num>
  <w:num w:numId="15" w16cid:durableId="2013100409">
    <w:abstractNumId w:val="27"/>
  </w:num>
  <w:num w:numId="16" w16cid:durableId="896861795">
    <w:abstractNumId w:val="61"/>
  </w:num>
  <w:num w:numId="17" w16cid:durableId="1285424411">
    <w:abstractNumId w:val="70"/>
  </w:num>
  <w:num w:numId="18" w16cid:durableId="401293021">
    <w:abstractNumId w:val="55"/>
  </w:num>
  <w:num w:numId="19" w16cid:durableId="344943354">
    <w:abstractNumId w:val="47"/>
  </w:num>
  <w:num w:numId="20" w16cid:durableId="1355157562">
    <w:abstractNumId w:val="51"/>
  </w:num>
  <w:num w:numId="21" w16cid:durableId="651714484">
    <w:abstractNumId w:val="39"/>
  </w:num>
  <w:num w:numId="22" w16cid:durableId="1920868849">
    <w:abstractNumId w:val="54"/>
  </w:num>
  <w:num w:numId="23" w16cid:durableId="1539665116">
    <w:abstractNumId w:val="46"/>
  </w:num>
  <w:num w:numId="24" w16cid:durableId="775368808">
    <w:abstractNumId w:val="41"/>
  </w:num>
  <w:num w:numId="25" w16cid:durableId="2042431602">
    <w:abstractNumId w:val="37"/>
  </w:num>
  <w:num w:numId="26" w16cid:durableId="1211649170">
    <w:abstractNumId w:val="10"/>
  </w:num>
  <w:num w:numId="27" w16cid:durableId="2024891076">
    <w:abstractNumId w:val="71"/>
  </w:num>
  <w:num w:numId="28" w16cid:durableId="1423792760">
    <w:abstractNumId w:val="36"/>
  </w:num>
  <w:num w:numId="29" w16cid:durableId="1448162813">
    <w:abstractNumId w:val="29"/>
  </w:num>
  <w:num w:numId="30" w16cid:durableId="1656183189">
    <w:abstractNumId w:val="0"/>
  </w:num>
  <w:num w:numId="31" w16cid:durableId="984166415">
    <w:abstractNumId w:val="40"/>
  </w:num>
  <w:num w:numId="32" w16cid:durableId="1574199576">
    <w:abstractNumId w:val="9"/>
  </w:num>
  <w:num w:numId="33" w16cid:durableId="1493721974">
    <w:abstractNumId w:val="63"/>
  </w:num>
  <w:num w:numId="34" w16cid:durableId="360786705">
    <w:abstractNumId w:val="32"/>
  </w:num>
  <w:num w:numId="35" w16cid:durableId="1144157725">
    <w:abstractNumId w:val="48"/>
  </w:num>
  <w:num w:numId="36" w16cid:durableId="315302593">
    <w:abstractNumId w:val="64"/>
  </w:num>
  <w:num w:numId="37" w16cid:durableId="1876041352">
    <w:abstractNumId w:val="66"/>
  </w:num>
  <w:num w:numId="38" w16cid:durableId="1079130316">
    <w:abstractNumId w:val="14"/>
  </w:num>
  <w:num w:numId="39" w16cid:durableId="1102605289">
    <w:abstractNumId w:val="26"/>
  </w:num>
  <w:num w:numId="40" w16cid:durableId="76825579">
    <w:abstractNumId w:val="67"/>
  </w:num>
  <w:num w:numId="41" w16cid:durableId="209535973">
    <w:abstractNumId w:val="2"/>
  </w:num>
  <w:num w:numId="42" w16cid:durableId="714935582">
    <w:abstractNumId w:val="59"/>
  </w:num>
  <w:num w:numId="43" w16cid:durableId="1693452824">
    <w:abstractNumId w:val="11"/>
  </w:num>
  <w:num w:numId="44" w16cid:durableId="1737587619">
    <w:abstractNumId w:val="35"/>
  </w:num>
  <w:num w:numId="45" w16cid:durableId="1138956593">
    <w:abstractNumId w:val="42"/>
  </w:num>
  <w:num w:numId="46" w16cid:durableId="20297903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18688410">
    <w:abstractNumId w:val="7"/>
  </w:num>
  <w:num w:numId="48" w16cid:durableId="277181904">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ocumentProtection w:edit="forms" w:formatting="1" w:enforcement="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9A3"/>
    <w:rsid w:val="00001DDF"/>
    <w:rsid w:val="0000322D"/>
    <w:rsid w:val="00007670"/>
    <w:rsid w:val="00010665"/>
    <w:rsid w:val="0002393A"/>
    <w:rsid w:val="0002466F"/>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7305F"/>
    <w:rsid w:val="000801B3"/>
    <w:rsid w:val="00080202"/>
    <w:rsid w:val="00080DCD"/>
    <w:rsid w:val="00080E22"/>
    <w:rsid w:val="00082573"/>
    <w:rsid w:val="000840A3"/>
    <w:rsid w:val="00085062"/>
    <w:rsid w:val="00086A5F"/>
    <w:rsid w:val="000911EF"/>
    <w:rsid w:val="000962C5"/>
    <w:rsid w:val="00097865"/>
    <w:rsid w:val="000A0A66"/>
    <w:rsid w:val="000A4317"/>
    <w:rsid w:val="000A559C"/>
    <w:rsid w:val="000B2CA1"/>
    <w:rsid w:val="000B7895"/>
    <w:rsid w:val="000C676C"/>
    <w:rsid w:val="000D1F29"/>
    <w:rsid w:val="000D633D"/>
    <w:rsid w:val="000E342B"/>
    <w:rsid w:val="000E3ED2"/>
    <w:rsid w:val="000E5DD2"/>
    <w:rsid w:val="000F2958"/>
    <w:rsid w:val="000F3850"/>
    <w:rsid w:val="000F604F"/>
    <w:rsid w:val="000F6407"/>
    <w:rsid w:val="00104E7F"/>
    <w:rsid w:val="001137EC"/>
    <w:rsid w:val="001152F5"/>
    <w:rsid w:val="00116482"/>
    <w:rsid w:val="00117743"/>
    <w:rsid w:val="00117F5B"/>
    <w:rsid w:val="001213D4"/>
    <w:rsid w:val="00132658"/>
    <w:rsid w:val="00137EA2"/>
    <w:rsid w:val="001435E5"/>
    <w:rsid w:val="00150DC0"/>
    <w:rsid w:val="0015394D"/>
    <w:rsid w:val="001556EE"/>
    <w:rsid w:val="00156CD4"/>
    <w:rsid w:val="0016153B"/>
    <w:rsid w:val="00162207"/>
    <w:rsid w:val="00164A3E"/>
    <w:rsid w:val="00166FF6"/>
    <w:rsid w:val="00176123"/>
    <w:rsid w:val="00181620"/>
    <w:rsid w:val="001842A5"/>
    <w:rsid w:val="00187130"/>
    <w:rsid w:val="001957AD"/>
    <w:rsid w:val="00196F8E"/>
    <w:rsid w:val="00197E83"/>
    <w:rsid w:val="001A2B7F"/>
    <w:rsid w:val="001A3AFD"/>
    <w:rsid w:val="001A496C"/>
    <w:rsid w:val="001A576A"/>
    <w:rsid w:val="001B252E"/>
    <w:rsid w:val="001B28DA"/>
    <w:rsid w:val="001B2B6C"/>
    <w:rsid w:val="001D01C4"/>
    <w:rsid w:val="001D275F"/>
    <w:rsid w:val="001D4F99"/>
    <w:rsid w:val="001D52B0"/>
    <w:rsid w:val="001D5A18"/>
    <w:rsid w:val="001D7CA4"/>
    <w:rsid w:val="001E057F"/>
    <w:rsid w:val="001E14EB"/>
    <w:rsid w:val="001E5AE7"/>
    <w:rsid w:val="001F302F"/>
    <w:rsid w:val="001F59E6"/>
    <w:rsid w:val="00203F1C"/>
    <w:rsid w:val="00206936"/>
    <w:rsid w:val="00206C6F"/>
    <w:rsid w:val="00206FBD"/>
    <w:rsid w:val="00207746"/>
    <w:rsid w:val="00230031"/>
    <w:rsid w:val="0023479F"/>
    <w:rsid w:val="00235C01"/>
    <w:rsid w:val="002362F8"/>
    <w:rsid w:val="002433DA"/>
    <w:rsid w:val="00247343"/>
    <w:rsid w:val="002565A8"/>
    <w:rsid w:val="00265C56"/>
    <w:rsid w:val="002716CD"/>
    <w:rsid w:val="00274D4B"/>
    <w:rsid w:val="002806F5"/>
    <w:rsid w:val="00281577"/>
    <w:rsid w:val="00287D73"/>
    <w:rsid w:val="002926BC"/>
    <w:rsid w:val="00293A72"/>
    <w:rsid w:val="0029607A"/>
    <w:rsid w:val="002A0160"/>
    <w:rsid w:val="002A156C"/>
    <w:rsid w:val="002A30C3"/>
    <w:rsid w:val="002A6F6A"/>
    <w:rsid w:val="002A7712"/>
    <w:rsid w:val="002B38F7"/>
    <w:rsid w:val="002B4F50"/>
    <w:rsid w:val="002B5591"/>
    <w:rsid w:val="002B686D"/>
    <w:rsid w:val="002B6AA4"/>
    <w:rsid w:val="002C1FE9"/>
    <w:rsid w:val="002C2E79"/>
    <w:rsid w:val="002C3BF5"/>
    <w:rsid w:val="002D3A57"/>
    <w:rsid w:val="002D3FAF"/>
    <w:rsid w:val="002D4715"/>
    <w:rsid w:val="002D6524"/>
    <w:rsid w:val="002D7D05"/>
    <w:rsid w:val="002E20C8"/>
    <w:rsid w:val="002E4290"/>
    <w:rsid w:val="002E66A6"/>
    <w:rsid w:val="002F0DB1"/>
    <w:rsid w:val="002F2885"/>
    <w:rsid w:val="002F45A1"/>
    <w:rsid w:val="0030203D"/>
    <w:rsid w:val="003037F9"/>
    <w:rsid w:val="0030583E"/>
    <w:rsid w:val="00307FE1"/>
    <w:rsid w:val="003164BA"/>
    <w:rsid w:val="003258E6"/>
    <w:rsid w:val="00342283"/>
    <w:rsid w:val="00343A87"/>
    <w:rsid w:val="00343F93"/>
    <w:rsid w:val="00344A36"/>
    <w:rsid w:val="003456F4"/>
    <w:rsid w:val="00347FB6"/>
    <w:rsid w:val="003504FD"/>
    <w:rsid w:val="00350881"/>
    <w:rsid w:val="00357D55"/>
    <w:rsid w:val="00363513"/>
    <w:rsid w:val="003657E5"/>
    <w:rsid w:val="0036589C"/>
    <w:rsid w:val="00371312"/>
    <w:rsid w:val="00371DC7"/>
    <w:rsid w:val="00377B21"/>
    <w:rsid w:val="00382A7F"/>
    <w:rsid w:val="00390862"/>
    <w:rsid w:val="00390CE3"/>
    <w:rsid w:val="00394876"/>
    <w:rsid w:val="00394AAF"/>
    <w:rsid w:val="00394CE5"/>
    <w:rsid w:val="003A6341"/>
    <w:rsid w:val="003B67FD"/>
    <w:rsid w:val="003B6A61"/>
    <w:rsid w:val="003C2198"/>
    <w:rsid w:val="003C4941"/>
    <w:rsid w:val="003D0F63"/>
    <w:rsid w:val="003D42C0"/>
    <w:rsid w:val="003D4A8F"/>
    <w:rsid w:val="003D5B29"/>
    <w:rsid w:val="003D7818"/>
    <w:rsid w:val="003E2445"/>
    <w:rsid w:val="003E3BB2"/>
    <w:rsid w:val="003F5B58"/>
    <w:rsid w:val="0040222A"/>
    <w:rsid w:val="004047BC"/>
    <w:rsid w:val="004100F7"/>
    <w:rsid w:val="00414CB3"/>
    <w:rsid w:val="0041563D"/>
    <w:rsid w:val="004157AA"/>
    <w:rsid w:val="00426E25"/>
    <w:rsid w:val="00427D9C"/>
    <w:rsid w:val="00427E7E"/>
    <w:rsid w:val="0043465D"/>
    <w:rsid w:val="00435082"/>
    <w:rsid w:val="00443B6E"/>
    <w:rsid w:val="00450636"/>
    <w:rsid w:val="0045420A"/>
    <w:rsid w:val="004554D4"/>
    <w:rsid w:val="00461744"/>
    <w:rsid w:val="004621F2"/>
    <w:rsid w:val="00466185"/>
    <w:rsid w:val="00466303"/>
    <w:rsid w:val="004668A7"/>
    <w:rsid w:val="00466D96"/>
    <w:rsid w:val="00467747"/>
    <w:rsid w:val="00470017"/>
    <w:rsid w:val="0047105A"/>
    <w:rsid w:val="00471BC8"/>
    <w:rsid w:val="00473C98"/>
    <w:rsid w:val="00474965"/>
    <w:rsid w:val="004757E0"/>
    <w:rsid w:val="00482DF8"/>
    <w:rsid w:val="004864DE"/>
    <w:rsid w:val="00494BE5"/>
    <w:rsid w:val="004A0EBA"/>
    <w:rsid w:val="004A2538"/>
    <w:rsid w:val="004A331E"/>
    <w:rsid w:val="004B0C15"/>
    <w:rsid w:val="004B24B5"/>
    <w:rsid w:val="004B35EA"/>
    <w:rsid w:val="004B69E4"/>
    <w:rsid w:val="004C08CE"/>
    <w:rsid w:val="004C6C39"/>
    <w:rsid w:val="004D075F"/>
    <w:rsid w:val="004D1B76"/>
    <w:rsid w:val="004D344E"/>
    <w:rsid w:val="004D464A"/>
    <w:rsid w:val="004E019E"/>
    <w:rsid w:val="004E06EC"/>
    <w:rsid w:val="004E0A3F"/>
    <w:rsid w:val="004E2CB7"/>
    <w:rsid w:val="004E7032"/>
    <w:rsid w:val="004F016A"/>
    <w:rsid w:val="00500F94"/>
    <w:rsid w:val="00502FB3"/>
    <w:rsid w:val="00503876"/>
    <w:rsid w:val="00503DE9"/>
    <w:rsid w:val="0050530C"/>
    <w:rsid w:val="00505DEA"/>
    <w:rsid w:val="00507782"/>
    <w:rsid w:val="0051113A"/>
    <w:rsid w:val="00512A04"/>
    <w:rsid w:val="005132D2"/>
    <w:rsid w:val="00520499"/>
    <w:rsid w:val="005249F5"/>
    <w:rsid w:val="005260F7"/>
    <w:rsid w:val="00527EF0"/>
    <w:rsid w:val="00543BD1"/>
    <w:rsid w:val="00556113"/>
    <w:rsid w:val="00557810"/>
    <w:rsid w:val="00564C12"/>
    <w:rsid w:val="005654B8"/>
    <w:rsid w:val="00570D94"/>
    <w:rsid w:val="00571F42"/>
    <w:rsid w:val="005762CC"/>
    <w:rsid w:val="00581D3A"/>
    <w:rsid w:val="00582D3D"/>
    <w:rsid w:val="00590040"/>
    <w:rsid w:val="005914E8"/>
    <w:rsid w:val="00595386"/>
    <w:rsid w:val="00595858"/>
    <w:rsid w:val="00597234"/>
    <w:rsid w:val="005A4AC0"/>
    <w:rsid w:val="005A539B"/>
    <w:rsid w:val="005A5FDF"/>
    <w:rsid w:val="005B0FB7"/>
    <w:rsid w:val="005B105F"/>
    <w:rsid w:val="005B122A"/>
    <w:rsid w:val="005B1FCB"/>
    <w:rsid w:val="005B5AC2"/>
    <w:rsid w:val="005C2833"/>
    <w:rsid w:val="005E144D"/>
    <w:rsid w:val="005E1500"/>
    <w:rsid w:val="005E3A43"/>
    <w:rsid w:val="005F0B17"/>
    <w:rsid w:val="005F6602"/>
    <w:rsid w:val="005F77C7"/>
    <w:rsid w:val="006161F1"/>
    <w:rsid w:val="00620675"/>
    <w:rsid w:val="00622910"/>
    <w:rsid w:val="006254B6"/>
    <w:rsid w:val="006276C4"/>
    <w:rsid w:val="00627FC8"/>
    <w:rsid w:val="006433C3"/>
    <w:rsid w:val="0064443B"/>
    <w:rsid w:val="00650F5B"/>
    <w:rsid w:val="006670D7"/>
    <w:rsid w:val="006719EA"/>
    <w:rsid w:val="00671F13"/>
    <w:rsid w:val="0067400A"/>
    <w:rsid w:val="00681A80"/>
    <w:rsid w:val="006847AD"/>
    <w:rsid w:val="0069114B"/>
    <w:rsid w:val="00693D88"/>
    <w:rsid w:val="006944C1"/>
    <w:rsid w:val="006A756A"/>
    <w:rsid w:val="006C0EC2"/>
    <w:rsid w:val="006D653F"/>
    <w:rsid w:val="006D66F7"/>
    <w:rsid w:val="00705C9D"/>
    <w:rsid w:val="00705F13"/>
    <w:rsid w:val="0070624C"/>
    <w:rsid w:val="00714F1D"/>
    <w:rsid w:val="00715225"/>
    <w:rsid w:val="0071700C"/>
    <w:rsid w:val="00720662"/>
    <w:rsid w:val="00720CC6"/>
    <w:rsid w:val="00722DDB"/>
    <w:rsid w:val="00724728"/>
    <w:rsid w:val="00724F98"/>
    <w:rsid w:val="00730B9B"/>
    <w:rsid w:val="0073182E"/>
    <w:rsid w:val="007332FF"/>
    <w:rsid w:val="00736E22"/>
    <w:rsid w:val="007408F5"/>
    <w:rsid w:val="00741EAE"/>
    <w:rsid w:val="00755248"/>
    <w:rsid w:val="0076190B"/>
    <w:rsid w:val="0076355D"/>
    <w:rsid w:val="00763A2D"/>
    <w:rsid w:val="007676A4"/>
    <w:rsid w:val="00777795"/>
    <w:rsid w:val="0078132D"/>
    <w:rsid w:val="00781A00"/>
    <w:rsid w:val="00783A57"/>
    <w:rsid w:val="00784ACF"/>
    <w:rsid w:val="00784C92"/>
    <w:rsid w:val="007859CD"/>
    <w:rsid w:val="00785C24"/>
    <w:rsid w:val="007907E4"/>
    <w:rsid w:val="00796461"/>
    <w:rsid w:val="007A39A3"/>
    <w:rsid w:val="007A6A4F"/>
    <w:rsid w:val="007B03F5"/>
    <w:rsid w:val="007B29CB"/>
    <w:rsid w:val="007B5C09"/>
    <w:rsid w:val="007B5DA2"/>
    <w:rsid w:val="007C0966"/>
    <w:rsid w:val="007C19E7"/>
    <w:rsid w:val="007C5CFD"/>
    <w:rsid w:val="007C6D9F"/>
    <w:rsid w:val="007D4893"/>
    <w:rsid w:val="007E70CF"/>
    <w:rsid w:val="007E74A4"/>
    <w:rsid w:val="007F0760"/>
    <w:rsid w:val="007F0AE1"/>
    <w:rsid w:val="007F1B6F"/>
    <w:rsid w:val="007F263F"/>
    <w:rsid w:val="008015A8"/>
    <w:rsid w:val="0080766E"/>
    <w:rsid w:val="00811169"/>
    <w:rsid w:val="00815297"/>
    <w:rsid w:val="008170DB"/>
    <w:rsid w:val="00817BA1"/>
    <w:rsid w:val="00822201"/>
    <w:rsid w:val="00823022"/>
    <w:rsid w:val="0082634E"/>
    <w:rsid w:val="008313C4"/>
    <w:rsid w:val="00835434"/>
    <w:rsid w:val="008358C0"/>
    <w:rsid w:val="00836B99"/>
    <w:rsid w:val="00842838"/>
    <w:rsid w:val="00854EC1"/>
    <w:rsid w:val="0085797F"/>
    <w:rsid w:val="00861DC3"/>
    <w:rsid w:val="00867019"/>
    <w:rsid w:val="008671E9"/>
    <w:rsid w:val="00872EF1"/>
    <w:rsid w:val="008735A9"/>
    <w:rsid w:val="00877BC5"/>
    <w:rsid w:val="00877D20"/>
    <w:rsid w:val="00881C48"/>
    <w:rsid w:val="00885B80"/>
    <w:rsid w:val="00885C30"/>
    <w:rsid w:val="00885E9B"/>
    <w:rsid w:val="0089368E"/>
    <w:rsid w:val="00893C96"/>
    <w:rsid w:val="0089500A"/>
    <w:rsid w:val="00897C94"/>
    <w:rsid w:val="008A4B30"/>
    <w:rsid w:val="008A7C12"/>
    <w:rsid w:val="008B03CE"/>
    <w:rsid w:val="008B4B73"/>
    <w:rsid w:val="008B529E"/>
    <w:rsid w:val="008C17FB"/>
    <w:rsid w:val="008C592D"/>
    <w:rsid w:val="008C70BB"/>
    <w:rsid w:val="008D1B00"/>
    <w:rsid w:val="008D57B8"/>
    <w:rsid w:val="008E03FC"/>
    <w:rsid w:val="008E14A3"/>
    <w:rsid w:val="008E510B"/>
    <w:rsid w:val="008F1CC2"/>
    <w:rsid w:val="008F4DB4"/>
    <w:rsid w:val="00902B13"/>
    <w:rsid w:val="0090794E"/>
    <w:rsid w:val="00911941"/>
    <w:rsid w:val="0092024D"/>
    <w:rsid w:val="00925146"/>
    <w:rsid w:val="00925F0F"/>
    <w:rsid w:val="00932F6B"/>
    <w:rsid w:val="009444F0"/>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3B6F"/>
    <w:rsid w:val="009B6657"/>
    <w:rsid w:val="009B6966"/>
    <w:rsid w:val="009D0EB5"/>
    <w:rsid w:val="009D14F9"/>
    <w:rsid w:val="009D2B74"/>
    <w:rsid w:val="009D63FF"/>
    <w:rsid w:val="009E175D"/>
    <w:rsid w:val="009E3CC2"/>
    <w:rsid w:val="009F06BD"/>
    <w:rsid w:val="009F21BC"/>
    <w:rsid w:val="009F2A4D"/>
    <w:rsid w:val="00A00828"/>
    <w:rsid w:val="00A03290"/>
    <w:rsid w:val="00A0387E"/>
    <w:rsid w:val="00A05BFD"/>
    <w:rsid w:val="00A07490"/>
    <w:rsid w:val="00A10655"/>
    <w:rsid w:val="00A12B64"/>
    <w:rsid w:val="00A21433"/>
    <w:rsid w:val="00A22C38"/>
    <w:rsid w:val="00A25193"/>
    <w:rsid w:val="00A25C3C"/>
    <w:rsid w:val="00A26E80"/>
    <w:rsid w:val="00A31AE8"/>
    <w:rsid w:val="00A338E2"/>
    <w:rsid w:val="00A3739D"/>
    <w:rsid w:val="00A37DDA"/>
    <w:rsid w:val="00A43D1A"/>
    <w:rsid w:val="00A45005"/>
    <w:rsid w:val="00A567EE"/>
    <w:rsid w:val="00A70DD8"/>
    <w:rsid w:val="00A76790"/>
    <w:rsid w:val="00A85D0C"/>
    <w:rsid w:val="00A925EC"/>
    <w:rsid w:val="00A929AA"/>
    <w:rsid w:val="00A92B6B"/>
    <w:rsid w:val="00A92BB1"/>
    <w:rsid w:val="00AA541E"/>
    <w:rsid w:val="00AB2298"/>
    <w:rsid w:val="00AD0DA4"/>
    <w:rsid w:val="00AD4169"/>
    <w:rsid w:val="00AE25C6"/>
    <w:rsid w:val="00AE306C"/>
    <w:rsid w:val="00AF28C1"/>
    <w:rsid w:val="00AF66E8"/>
    <w:rsid w:val="00B02EF1"/>
    <w:rsid w:val="00B04414"/>
    <w:rsid w:val="00B07C97"/>
    <w:rsid w:val="00B11C67"/>
    <w:rsid w:val="00B14257"/>
    <w:rsid w:val="00B15754"/>
    <w:rsid w:val="00B16002"/>
    <w:rsid w:val="00B17FF6"/>
    <w:rsid w:val="00B2046E"/>
    <w:rsid w:val="00B20E8B"/>
    <w:rsid w:val="00B249FB"/>
    <w:rsid w:val="00B257E1"/>
    <w:rsid w:val="00B2599A"/>
    <w:rsid w:val="00B27AC4"/>
    <w:rsid w:val="00B343CC"/>
    <w:rsid w:val="00B5084A"/>
    <w:rsid w:val="00B527F3"/>
    <w:rsid w:val="00B606A1"/>
    <w:rsid w:val="00B614F7"/>
    <w:rsid w:val="00B61B26"/>
    <w:rsid w:val="00B65E6B"/>
    <w:rsid w:val="00B675B2"/>
    <w:rsid w:val="00B81261"/>
    <w:rsid w:val="00B8223E"/>
    <w:rsid w:val="00B825FF"/>
    <w:rsid w:val="00B832AE"/>
    <w:rsid w:val="00B86678"/>
    <w:rsid w:val="00B91D30"/>
    <w:rsid w:val="00B92F9B"/>
    <w:rsid w:val="00B941B3"/>
    <w:rsid w:val="00B96513"/>
    <w:rsid w:val="00BA1D47"/>
    <w:rsid w:val="00BA2A48"/>
    <w:rsid w:val="00BA66F0"/>
    <w:rsid w:val="00BB2239"/>
    <w:rsid w:val="00BB2AE7"/>
    <w:rsid w:val="00BB6464"/>
    <w:rsid w:val="00BB77EA"/>
    <w:rsid w:val="00BC1BB8"/>
    <w:rsid w:val="00BD32BB"/>
    <w:rsid w:val="00BD7FE1"/>
    <w:rsid w:val="00BE37CA"/>
    <w:rsid w:val="00BE6144"/>
    <w:rsid w:val="00BE635A"/>
    <w:rsid w:val="00BF17E9"/>
    <w:rsid w:val="00BF2ABB"/>
    <w:rsid w:val="00BF4193"/>
    <w:rsid w:val="00BF5099"/>
    <w:rsid w:val="00C10B5E"/>
    <w:rsid w:val="00C10F10"/>
    <w:rsid w:val="00C15D4D"/>
    <w:rsid w:val="00C175DC"/>
    <w:rsid w:val="00C30171"/>
    <w:rsid w:val="00C309D8"/>
    <w:rsid w:val="00C43519"/>
    <w:rsid w:val="00C45263"/>
    <w:rsid w:val="00C51537"/>
    <w:rsid w:val="00C52BC3"/>
    <w:rsid w:val="00C61AFA"/>
    <w:rsid w:val="00C61D64"/>
    <w:rsid w:val="00C62099"/>
    <w:rsid w:val="00C62A34"/>
    <w:rsid w:val="00C64E23"/>
    <w:rsid w:val="00C64EA3"/>
    <w:rsid w:val="00C7049E"/>
    <w:rsid w:val="00C72086"/>
    <w:rsid w:val="00C72867"/>
    <w:rsid w:val="00C75E81"/>
    <w:rsid w:val="00C83BB6"/>
    <w:rsid w:val="00C86609"/>
    <w:rsid w:val="00C92B4C"/>
    <w:rsid w:val="00C954F6"/>
    <w:rsid w:val="00CA36A0"/>
    <w:rsid w:val="00CA6BC5"/>
    <w:rsid w:val="00CC571B"/>
    <w:rsid w:val="00CC60A1"/>
    <w:rsid w:val="00CC61CD"/>
    <w:rsid w:val="00CC6C02"/>
    <w:rsid w:val="00CC737B"/>
    <w:rsid w:val="00CD0615"/>
    <w:rsid w:val="00CD5011"/>
    <w:rsid w:val="00CE640F"/>
    <w:rsid w:val="00CE76BC"/>
    <w:rsid w:val="00CF540E"/>
    <w:rsid w:val="00D02F07"/>
    <w:rsid w:val="00D15D88"/>
    <w:rsid w:val="00D27D49"/>
    <w:rsid w:val="00D27EBE"/>
    <w:rsid w:val="00D36A49"/>
    <w:rsid w:val="00D411ED"/>
    <w:rsid w:val="00D47DC7"/>
    <w:rsid w:val="00D517C6"/>
    <w:rsid w:val="00D71D84"/>
    <w:rsid w:val="00D72464"/>
    <w:rsid w:val="00D72A57"/>
    <w:rsid w:val="00D768EB"/>
    <w:rsid w:val="00D81E17"/>
    <w:rsid w:val="00D82D1E"/>
    <w:rsid w:val="00D832D9"/>
    <w:rsid w:val="00D8369C"/>
    <w:rsid w:val="00D90F00"/>
    <w:rsid w:val="00D96804"/>
    <w:rsid w:val="00D975C0"/>
    <w:rsid w:val="00DA5285"/>
    <w:rsid w:val="00DB06F2"/>
    <w:rsid w:val="00DB191D"/>
    <w:rsid w:val="00DB4F91"/>
    <w:rsid w:val="00DB6D0A"/>
    <w:rsid w:val="00DC06BE"/>
    <w:rsid w:val="00DC1F0F"/>
    <w:rsid w:val="00DC3117"/>
    <w:rsid w:val="00DC4E2A"/>
    <w:rsid w:val="00DC5DD9"/>
    <w:rsid w:val="00DC6D2D"/>
    <w:rsid w:val="00DD4E59"/>
    <w:rsid w:val="00DE33B5"/>
    <w:rsid w:val="00DE56C8"/>
    <w:rsid w:val="00DE5E18"/>
    <w:rsid w:val="00DF0487"/>
    <w:rsid w:val="00DF5EA4"/>
    <w:rsid w:val="00E02681"/>
    <w:rsid w:val="00E02792"/>
    <w:rsid w:val="00E034D8"/>
    <w:rsid w:val="00E04CC0"/>
    <w:rsid w:val="00E15816"/>
    <w:rsid w:val="00E160D5"/>
    <w:rsid w:val="00E16EDC"/>
    <w:rsid w:val="00E239FF"/>
    <w:rsid w:val="00E27D7B"/>
    <w:rsid w:val="00E30556"/>
    <w:rsid w:val="00E30981"/>
    <w:rsid w:val="00E33136"/>
    <w:rsid w:val="00E34D7C"/>
    <w:rsid w:val="00E3723D"/>
    <w:rsid w:val="00E43F4F"/>
    <w:rsid w:val="00E44C89"/>
    <w:rsid w:val="00E457A6"/>
    <w:rsid w:val="00E54F9E"/>
    <w:rsid w:val="00E61BA2"/>
    <w:rsid w:val="00E63864"/>
    <w:rsid w:val="00E6403F"/>
    <w:rsid w:val="00E669F0"/>
    <w:rsid w:val="00E67526"/>
    <w:rsid w:val="00E7159C"/>
    <w:rsid w:val="00E75451"/>
    <w:rsid w:val="00E75EA9"/>
    <w:rsid w:val="00E76AD6"/>
    <w:rsid w:val="00E770C4"/>
    <w:rsid w:val="00E84C5A"/>
    <w:rsid w:val="00E861DB"/>
    <w:rsid w:val="00E908F1"/>
    <w:rsid w:val="00E93406"/>
    <w:rsid w:val="00E956C5"/>
    <w:rsid w:val="00E95C39"/>
    <w:rsid w:val="00EA2C39"/>
    <w:rsid w:val="00EA46B5"/>
    <w:rsid w:val="00EB0A3C"/>
    <w:rsid w:val="00EB0A96"/>
    <w:rsid w:val="00EB77F9"/>
    <w:rsid w:val="00EC5769"/>
    <w:rsid w:val="00EC7D00"/>
    <w:rsid w:val="00ED0304"/>
    <w:rsid w:val="00ED4FF7"/>
    <w:rsid w:val="00ED5B7B"/>
    <w:rsid w:val="00EE38FA"/>
    <w:rsid w:val="00EE3E2C"/>
    <w:rsid w:val="00EE5D23"/>
    <w:rsid w:val="00EE5E67"/>
    <w:rsid w:val="00EE750D"/>
    <w:rsid w:val="00EF3CA4"/>
    <w:rsid w:val="00EF49A8"/>
    <w:rsid w:val="00EF7859"/>
    <w:rsid w:val="00F014DA"/>
    <w:rsid w:val="00F02591"/>
    <w:rsid w:val="00F176B1"/>
    <w:rsid w:val="00F30AE1"/>
    <w:rsid w:val="00F41DD4"/>
    <w:rsid w:val="00F5696E"/>
    <w:rsid w:val="00F60EFF"/>
    <w:rsid w:val="00F67D2D"/>
    <w:rsid w:val="00F80D28"/>
    <w:rsid w:val="00F858F2"/>
    <w:rsid w:val="00F860CC"/>
    <w:rsid w:val="00F9110A"/>
    <w:rsid w:val="00F94398"/>
    <w:rsid w:val="00FB2B56"/>
    <w:rsid w:val="00FB55D5"/>
    <w:rsid w:val="00FC12BF"/>
    <w:rsid w:val="00FC2C60"/>
    <w:rsid w:val="00FD3E6F"/>
    <w:rsid w:val="00FD51B9"/>
    <w:rsid w:val="00FD5849"/>
    <w:rsid w:val="00FE03E4"/>
    <w:rsid w:val="00FE2A39"/>
    <w:rsid w:val="00FF39CF"/>
    <w:rsid w:val="00FF7159"/>
    <w:rsid w:val="00FF792F"/>
    <w:rsid w:val="329EBAC6"/>
    <w:rsid w:val="6A0276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8D08F"/>
  <w15:docId w15:val="{E1C635B0-91B9-4234-856F-1AD84E3E4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rsid w:val="00B02EF1"/>
    <w:pPr>
      <w:tabs>
        <w:tab w:val="center" w:pos="4513"/>
        <w:tab w:val="right" w:pos="9026"/>
      </w:tabs>
      <w:spacing w:after="0"/>
    </w:pPr>
  </w:style>
  <w:style w:type="character" w:customStyle="1" w:styleId="FooterChar">
    <w:name w:val="Footer Char"/>
    <w:basedOn w:val="DefaultParagraphFont"/>
    <w:link w:val="Footer"/>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1F1F5F"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1F1F5F"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character" w:customStyle="1" w:styleId="Regions">
    <w:name w:val="Regions"/>
    <w:basedOn w:val="DefaultParagraphFont"/>
    <w:uiPriority w:val="1"/>
    <w:rsid w:val="0002466F"/>
    <w:rPr>
      <w:color w:val="4D4D4D"/>
      <w:sz w:val="20"/>
    </w:rPr>
  </w:style>
  <w:style w:type="paragraph" w:styleId="BodyTextIndent">
    <w:name w:val="Body Text Indent"/>
    <w:basedOn w:val="Normal"/>
    <w:link w:val="BodyTextIndentChar"/>
    <w:uiPriority w:val="99"/>
    <w:semiHidden/>
    <w:unhideWhenUsed/>
    <w:rsid w:val="00A25C3C"/>
    <w:pPr>
      <w:spacing w:after="120"/>
      <w:ind w:left="283"/>
    </w:pPr>
  </w:style>
  <w:style w:type="character" w:customStyle="1" w:styleId="BodyTextIndentChar">
    <w:name w:val="Body Text Indent Char"/>
    <w:basedOn w:val="DefaultParagraphFont"/>
    <w:link w:val="BodyTextIndent"/>
    <w:uiPriority w:val="99"/>
    <w:semiHidden/>
    <w:rsid w:val="00A25C3C"/>
    <w:rPr>
      <w:rFonts w:ascii="Lato" w:hAnsi="Lato"/>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Lato" w:hAnsi="Lato"/>
      <w:sz w:val="20"/>
      <w:szCs w:val="20"/>
    </w:rPr>
  </w:style>
  <w:style w:type="character" w:styleId="CommentReference">
    <w:name w:val="annotation reference"/>
    <w:basedOn w:val="DefaultParagraphFont"/>
    <w:uiPriority w:val="99"/>
    <w:semiHidden/>
    <w:unhideWhenUsed/>
    <w:rPr>
      <w:sz w:val="16"/>
      <w:szCs w:val="16"/>
    </w:rPr>
  </w:style>
  <w:style w:type="table" w:customStyle="1" w:styleId="TableGrid2">
    <w:name w:val="Table Grid2"/>
    <w:basedOn w:val="TableNormal"/>
    <w:next w:val="TableGrid"/>
    <w:rsid w:val="00BF4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2024-05-07T00:00:00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774FDD5A086841B447E3E896EAE3A2" ma:contentTypeVersion="6" ma:contentTypeDescription="Create a new document." ma:contentTypeScope="" ma:versionID="9d2fdc3746145c22c5c74cc246ad85d0">
  <xsd:schema xmlns:xsd="http://www.w3.org/2001/XMLSchema" xmlns:xs="http://www.w3.org/2001/XMLSchema" xmlns:p="http://schemas.microsoft.com/office/2006/metadata/properties" xmlns:ns2="8ff7e2d7-604a-4b31-af49-793fec0a32d6" xmlns:ns3="eea471f0-9765-4f2e-a2ed-6e2c753e1487" targetNamespace="http://schemas.microsoft.com/office/2006/metadata/properties" ma:root="true" ma:fieldsID="3413bb038dce8b940b01aab407184d13" ns2:_="" ns3:_="">
    <xsd:import namespace="8ff7e2d7-604a-4b31-af49-793fec0a32d6"/>
    <xsd:import namespace="eea471f0-9765-4f2e-a2ed-6e2c753e14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f7e2d7-604a-4b31-af49-793fec0a3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a471f0-9765-4f2e-a2ed-6e2c753e14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eea471f0-9765-4f2e-a2ed-6e2c753e1487">
      <UserInfo>
        <DisplayName>Glenn Murray</DisplayName>
        <AccountId>16</AccountId>
        <AccountType/>
      </UserInfo>
      <UserInfo>
        <DisplayName>James Goodbourn</DisplayName>
        <AccountId>71</AccountId>
        <AccountType/>
      </UserInfo>
      <UserInfo>
        <DisplayName>Natalie Kerby</DisplayName>
        <AccountId>47</AccountId>
        <AccountType/>
      </UserInfo>
      <UserInfo>
        <DisplayName>Edwina Ahmat</DisplayName>
        <AccountId>143</AccountId>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DD1E69-5BCC-4B46-AB90-BBFE686E4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f7e2d7-604a-4b31-af49-793fec0a32d6"/>
    <ds:schemaRef ds:uri="eea471f0-9765-4f2e-a2ed-6e2c753e1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906349-661C-45D3-A9A6-F743645D45E2}">
  <ds:schemaRefs>
    <ds:schemaRef ds:uri="http://schemas.openxmlformats.org/officeDocument/2006/bibliography"/>
  </ds:schemaRefs>
</ds:datastoreItem>
</file>

<file path=customXml/itemProps4.xml><?xml version="1.0" encoding="utf-8"?>
<ds:datastoreItem xmlns:ds="http://schemas.openxmlformats.org/officeDocument/2006/customXml" ds:itemID="{C90D7107-8BD6-422F-ADA4-90226E8EF7C4}">
  <ds:schemaRefs>
    <ds:schemaRef ds:uri="http://schemas.microsoft.com/sharepoint/v3/contenttype/forms"/>
  </ds:schemaRefs>
</ds:datastoreItem>
</file>

<file path=customXml/itemProps5.xml><?xml version="1.0" encoding="utf-8"?>
<ds:datastoreItem xmlns:ds="http://schemas.openxmlformats.org/officeDocument/2006/customXml" ds:itemID="{1C702767-C277-47E5-9426-165003A8CAD5}">
  <ds:schemaRefs>
    <ds:schemaRef ds:uri="http://schemas.microsoft.com/office/2006/metadata/properties"/>
    <ds:schemaRef ds:uri="http://schemas.microsoft.com/office/infopath/2007/PartnerControls"/>
    <ds:schemaRef ds:uri="eea471f0-9765-4f2e-a2ed-6e2c753e1487"/>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Form 25 - Clinical Trial or Experimental Treatment Informed Consent</vt:lpstr>
    </vt:vector>
  </TitlesOfParts>
  <Company>NT Health</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25 - Clinical Trial or Experimental Treatment Informed Consent</dc:title>
  <dc:creator>Northern Territory Government</dc:creator>
  <cp:revision>11</cp:revision>
  <cp:lastPrinted>2019-07-29T01:45:00Z</cp:lastPrinted>
  <dcterms:created xsi:type="dcterms:W3CDTF">2024-05-22T23:45:00Z</dcterms:created>
  <dcterms:modified xsi:type="dcterms:W3CDTF">2024-12-13T05:11:00Z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0x01010093774FDD5A086841B447E3E896EAE3A2</vt:lpwstr>
  </property>
  <property fmtid="{D5CDD505-2E9C-101B-9397-08002B2CF9AE}" pid="3" name="_dlc_DocIdItemGuid">
    <vt:lpwstr>e3edcc62-0e01-464a-ac49-cc57ccde12a0</vt:lpwstr>
  </property>
  <property fmtid="{D5CDD505-2E9C-101B-9397-08002B2CF9AE}" pid="4" name="Internal Target Audience.">
    <vt:lpwstr/>
  </property>
  <property fmtid="{D5CDD505-2E9C-101B-9397-08002B2CF9AE}" pid="5" name="Administrative Topic.">
    <vt:lpwstr/>
  </property>
  <property fmtid="{D5CDD505-2E9C-101B-9397-08002B2CF9AE}" pid="6" name="Collection Name.">
    <vt:lpwstr/>
  </property>
  <property fmtid="{D5CDD505-2E9C-101B-9397-08002B2CF9AE}" pid="7" name="Organisational/Business Unit Owner">
    <vt:lpwstr>12866;#Media and Corporate Communications|293c3ea5-c420-47da-8d51-e4a88e3766f9</vt:lpwstr>
  </property>
  <property fmtid="{D5CDD505-2E9C-101B-9397-08002B2CF9AE}" pid="8" name="Accreditation Framework.">
    <vt:lpwstr/>
  </property>
  <property fmtid="{D5CDD505-2E9C-101B-9397-08002B2CF9AE}" pid="9" name="Clinical Topics">
    <vt:lpwstr/>
  </property>
  <property fmtid="{D5CDD505-2E9C-101B-9397-08002B2CF9AE}" pid="10" name="Document Type.">
    <vt:lpwstr>20172;#Template.|07fc28ea-2ce2-44e7-988a-323bb7d24675</vt:lpwstr>
  </property>
  <property fmtid="{D5CDD505-2E9C-101B-9397-08002B2CF9AE}" pid="11" name="Published in public domain.">
    <vt:bool>false</vt:bool>
  </property>
  <property fmtid="{D5CDD505-2E9C-101B-9397-08002B2CF9AE}" pid="12" name="i4aa91e74e15407f9c4720cfcf4c6b3a">
    <vt:lpwstr/>
  </property>
</Properties>
</file>