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872B4E" w:rsidRPr="00BB6C1F" w14:paraId="5710A790" w14:textId="77777777" w:rsidTr="00BB6C1F">
        <w:trPr>
          <w:trHeight w:val="1242"/>
        </w:trPr>
        <w:tc>
          <w:tcPr>
            <w:tcW w:w="10348" w:type="dxa"/>
            <w:shd w:val="clear" w:color="auto" w:fill="FFFFFF" w:themeFill="background1"/>
            <w:noWrap/>
            <w:tcMar>
              <w:left w:w="0" w:type="dxa"/>
              <w:right w:w="0" w:type="dxa"/>
            </w:tcMar>
          </w:tcPr>
          <w:p w14:paraId="2FB4E7CC" w14:textId="77777777" w:rsidR="00872B4E" w:rsidRPr="00BB6C1F" w:rsidRDefault="00872B4E" w:rsidP="00872B4E">
            <w:pPr>
              <w:pStyle w:val="Heading1"/>
              <w:rPr>
                <w:rFonts w:eastAsia="Calibri"/>
              </w:rPr>
            </w:pPr>
            <w:r w:rsidRPr="00BB6C1F">
              <w:rPr>
                <w:rFonts w:eastAsia="Calibri"/>
              </w:rPr>
              <w:t>Before you fill in the form</w:t>
            </w:r>
            <w:r w:rsidR="00466C1E" w:rsidRPr="00BB6C1F">
              <w:rPr>
                <w:rFonts w:eastAsia="Calibri"/>
              </w:rPr>
              <w:t xml:space="preserve"> </w:t>
            </w:r>
          </w:p>
          <w:p w14:paraId="4A2D5766" w14:textId="77777777" w:rsidR="00C64F6F" w:rsidRPr="00BB6C1F" w:rsidRDefault="00C64F6F" w:rsidP="009D79BD">
            <w:pPr>
              <w:pStyle w:val="NTbodytext"/>
              <w:rPr>
                <w:sz w:val="24"/>
              </w:rPr>
            </w:pPr>
            <w:r w:rsidRPr="00BB6C1F">
              <w:rPr>
                <w:sz w:val="24"/>
              </w:rPr>
              <w:t xml:space="preserve">Under the </w:t>
            </w:r>
            <w:r w:rsidRPr="0039281B">
              <w:rPr>
                <w:b/>
                <w:i/>
                <w:sz w:val="24"/>
              </w:rPr>
              <w:t>National Disability Insurance Scheme (Authorisations) Act 2019</w:t>
            </w:r>
            <w:r w:rsidRPr="00BB6C1F">
              <w:rPr>
                <w:b/>
                <w:sz w:val="24"/>
              </w:rPr>
              <w:t xml:space="preserve"> </w:t>
            </w:r>
            <w:r w:rsidRPr="00BB6C1F">
              <w:rPr>
                <w:sz w:val="24"/>
              </w:rPr>
              <w:t xml:space="preserve">section 14(2)(iii) an application for an authorisation or interim authorisation must include information that shows the </w:t>
            </w:r>
            <w:r w:rsidR="00821D6A" w:rsidRPr="00821D6A">
              <w:rPr>
                <w:b/>
                <w:sz w:val="24"/>
              </w:rPr>
              <w:t xml:space="preserve">implementing </w:t>
            </w:r>
            <w:r w:rsidRPr="00BB6C1F">
              <w:rPr>
                <w:b/>
                <w:sz w:val="24"/>
              </w:rPr>
              <w:t xml:space="preserve">provider has engaged in consultation about the proposed use </w:t>
            </w:r>
            <w:r w:rsidRPr="00BB6C1F">
              <w:rPr>
                <w:sz w:val="24"/>
              </w:rPr>
              <w:t>of a restrictive practice with:</w:t>
            </w:r>
          </w:p>
          <w:p w14:paraId="487EB92C" w14:textId="77777777" w:rsidR="00C64F6F" w:rsidRPr="00BB6C1F" w:rsidRDefault="00C64F6F" w:rsidP="00C64F6F">
            <w:pPr>
              <w:pStyle w:val="NTbodytext"/>
              <w:numPr>
                <w:ilvl w:val="0"/>
                <w:numId w:val="14"/>
              </w:numPr>
              <w:rPr>
                <w:sz w:val="24"/>
              </w:rPr>
            </w:pPr>
            <w:r w:rsidRPr="00BB6C1F">
              <w:rPr>
                <w:sz w:val="24"/>
              </w:rPr>
              <w:t>The participant; and</w:t>
            </w:r>
          </w:p>
          <w:p w14:paraId="4092B403" w14:textId="77777777" w:rsidR="00BB6C1F" w:rsidRPr="00BB6C1F" w:rsidRDefault="00C64F6F" w:rsidP="00BB6C1F">
            <w:pPr>
              <w:pStyle w:val="NTbodytext"/>
              <w:numPr>
                <w:ilvl w:val="0"/>
                <w:numId w:val="14"/>
              </w:numPr>
              <w:rPr>
                <w:sz w:val="24"/>
              </w:rPr>
            </w:pPr>
            <w:r w:rsidRPr="00BB6C1F">
              <w:rPr>
                <w:sz w:val="24"/>
              </w:rPr>
              <w:t>The participant’s family, carers, guardian/s or other relevant person.</w:t>
            </w:r>
          </w:p>
        </w:tc>
      </w:tr>
    </w:tbl>
    <w:p w14:paraId="6FCD8752" w14:textId="522AD8CC" w:rsidR="00055944" w:rsidRDefault="00055944"/>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701"/>
        <w:gridCol w:w="3545"/>
        <w:gridCol w:w="1701"/>
        <w:gridCol w:w="3401"/>
      </w:tblGrid>
      <w:tr w:rsidR="00B01E0F" w:rsidRPr="007A5EFD" w14:paraId="5D2E1166" w14:textId="77777777" w:rsidTr="0003118D">
        <w:trPr>
          <w:trHeight w:val="567"/>
        </w:trPr>
        <w:tc>
          <w:tcPr>
            <w:tcW w:w="10348" w:type="dxa"/>
            <w:gridSpan w:val="4"/>
            <w:tcBorders>
              <w:top w:val="single" w:sz="4" w:space="0" w:color="auto"/>
              <w:bottom w:val="single" w:sz="4" w:space="0" w:color="auto"/>
            </w:tcBorders>
            <w:shd w:val="clear" w:color="auto" w:fill="1F1F5F" w:themeFill="text1"/>
            <w:noWrap/>
            <w:vAlign w:val="center"/>
          </w:tcPr>
          <w:p w14:paraId="799B7D97" w14:textId="4E45C4B8" w:rsidR="00B01E0F" w:rsidRDefault="00B01E0F" w:rsidP="00B01E0F">
            <w:pPr>
              <w:pStyle w:val="ListParagraph"/>
              <w:numPr>
                <w:ilvl w:val="0"/>
                <w:numId w:val="12"/>
              </w:numPr>
              <w:spacing w:after="40"/>
              <w:rPr>
                <w:rStyle w:val="Questionlabel"/>
              </w:rPr>
            </w:pPr>
            <w:r>
              <w:rPr>
                <w:rStyle w:val="Questionlabel"/>
              </w:rPr>
              <w:t>Application Details</w:t>
            </w:r>
          </w:p>
        </w:tc>
      </w:tr>
      <w:tr w:rsidR="00B01E0F" w:rsidRPr="007A5EFD" w14:paraId="62E25B55" w14:textId="77777777" w:rsidTr="006078AB">
        <w:trPr>
          <w:trHeight w:val="567"/>
        </w:trPr>
        <w:tc>
          <w:tcPr>
            <w:tcW w:w="1701" w:type="dxa"/>
            <w:tcBorders>
              <w:top w:val="single" w:sz="4" w:space="0" w:color="auto"/>
              <w:bottom w:val="single" w:sz="4" w:space="0" w:color="auto"/>
            </w:tcBorders>
            <w:shd w:val="clear" w:color="auto" w:fill="FFFFFF" w:themeFill="background2"/>
            <w:noWrap/>
            <w:vAlign w:val="center"/>
          </w:tcPr>
          <w:p w14:paraId="6DF79757" w14:textId="77777777" w:rsidR="00B01E0F" w:rsidRDefault="00B01E0F" w:rsidP="00B01E0F">
            <w:pPr>
              <w:rPr>
                <w:rStyle w:val="Questionlabel"/>
              </w:rPr>
            </w:pPr>
            <w:r>
              <w:rPr>
                <w:rStyle w:val="Questionlabel"/>
              </w:rPr>
              <w:t>Date</w:t>
            </w:r>
          </w:p>
        </w:tc>
        <w:sdt>
          <w:sdtPr>
            <w:rPr>
              <w:rStyle w:val="Questionlabel"/>
            </w:rPr>
            <w:id w:val="837971187"/>
            <w:placeholder>
              <w:docPart w:val="DefaultPlaceholder_-1854013438"/>
            </w:placeholder>
            <w:showingPlcHdr/>
            <w:date>
              <w:dateFormat w:val="d/MM/yyyy"/>
              <w:lid w:val="en-AU"/>
              <w:storeMappedDataAs w:val="dateTime"/>
              <w:calendar w:val="gregorian"/>
            </w:date>
          </w:sdtPr>
          <w:sdtContent>
            <w:tc>
              <w:tcPr>
                <w:tcW w:w="8647" w:type="dxa"/>
                <w:gridSpan w:val="3"/>
                <w:tcBorders>
                  <w:top w:val="single" w:sz="4" w:space="0" w:color="auto"/>
                  <w:bottom w:val="single" w:sz="4" w:space="0" w:color="auto"/>
                </w:tcBorders>
                <w:shd w:val="clear" w:color="auto" w:fill="FFFFFF" w:themeFill="background2"/>
                <w:vAlign w:val="center"/>
              </w:tcPr>
              <w:p w14:paraId="625B47E7" w14:textId="370ACB7A" w:rsidR="00B01E0F" w:rsidRDefault="0031225E" w:rsidP="00B01E0F">
                <w:pPr>
                  <w:rPr>
                    <w:rStyle w:val="Questionlabel"/>
                  </w:rPr>
                </w:pPr>
                <w:r w:rsidRPr="007D48E7">
                  <w:rPr>
                    <w:rStyle w:val="PlaceholderText"/>
                  </w:rPr>
                  <w:t>Click or tap to enter a date.</w:t>
                </w:r>
              </w:p>
            </w:tc>
          </w:sdtContent>
        </w:sdt>
      </w:tr>
      <w:tr w:rsidR="006078AB" w:rsidRPr="006078AB" w14:paraId="74FF1CF2" w14:textId="77777777" w:rsidTr="006078AB">
        <w:trPr>
          <w:trHeight w:val="344"/>
        </w:trPr>
        <w:tc>
          <w:tcPr>
            <w:tcW w:w="1701" w:type="dxa"/>
            <w:tcBorders>
              <w:top w:val="single" w:sz="4" w:space="0" w:color="auto"/>
              <w:left w:val="nil"/>
              <w:bottom w:val="nil"/>
              <w:right w:val="nil"/>
            </w:tcBorders>
            <w:shd w:val="clear" w:color="auto" w:fill="FFFFFF" w:themeFill="background2"/>
            <w:noWrap/>
            <w:vAlign w:val="center"/>
          </w:tcPr>
          <w:p w14:paraId="69A540C4" w14:textId="77777777" w:rsidR="006078AB" w:rsidRPr="006078AB" w:rsidRDefault="006078AB" w:rsidP="006078AB">
            <w:pPr>
              <w:spacing w:after="0"/>
              <w:rPr>
                <w:rStyle w:val="Questionlabel"/>
                <w:sz w:val="16"/>
                <w:szCs w:val="16"/>
              </w:rPr>
            </w:pPr>
          </w:p>
        </w:tc>
        <w:tc>
          <w:tcPr>
            <w:tcW w:w="8647" w:type="dxa"/>
            <w:gridSpan w:val="3"/>
            <w:tcBorders>
              <w:top w:val="single" w:sz="4" w:space="0" w:color="auto"/>
              <w:left w:val="nil"/>
              <w:bottom w:val="nil"/>
              <w:right w:val="nil"/>
            </w:tcBorders>
            <w:shd w:val="clear" w:color="auto" w:fill="FFFFFF" w:themeFill="background2"/>
            <w:vAlign w:val="center"/>
          </w:tcPr>
          <w:p w14:paraId="03B294B2" w14:textId="77777777" w:rsidR="006078AB" w:rsidRPr="006078AB" w:rsidRDefault="006078AB" w:rsidP="006078AB">
            <w:pPr>
              <w:spacing w:after="0"/>
              <w:rPr>
                <w:rStyle w:val="Questionlabel"/>
                <w:sz w:val="16"/>
                <w:szCs w:val="16"/>
              </w:rPr>
            </w:pPr>
          </w:p>
        </w:tc>
      </w:tr>
      <w:tr w:rsidR="0003118D" w:rsidRPr="007A5EFD" w14:paraId="6FFAE032" w14:textId="77777777" w:rsidTr="006078AB">
        <w:trPr>
          <w:trHeight w:val="567"/>
        </w:trPr>
        <w:tc>
          <w:tcPr>
            <w:tcW w:w="10348" w:type="dxa"/>
            <w:gridSpan w:val="4"/>
            <w:tcBorders>
              <w:top w:val="nil"/>
              <w:bottom w:val="single" w:sz="4" w:space="0" w:color="auto"/>
            </w:tcBorders>
            <w:shd w:val="clear" w:color="auto" w:fill="1F1F5F" w:themeFill="text1"/>
            <w:noWrap/>
            <w:vAlign w:val="center"/>
          </w:tcPr>
          <w:p w14:paraId="3ACD45C8" w14:textId="77777777" w:rsidR="0003118D" w:rsidRPr="007A5EFD" w:rsidRDefault="0003118D" w:rsidP="0003118D">
            <w:pPr>
              <w:pStyle w:val="ListParagraph"/>
              <w:numPr>
                <w:ilvl w:val="0"/>
                <w:numId w:val="12"/>
              </w:numPr>
              <w:spacing w:after="40"/>
              <w:rPr>
                <w:rStyle w:val="Questionlabel"/>
              </w:rPr>
            </w:pPr>
            <w:r>
              <w:rPr>
                <w:rStyle w:val="Questionlabel"/>
              </w:rPr>
              <w:t>NDIS Participant Details</w:t>
            </w:r>
          </w:p>
        </w:tc>
      </w:tr>
      <w:tr w:rsidR="0003118D" w:rsidRPr="007A5EFD" w14:paraId="249A3EEA" w14:textId="77777777" w:rsidTr="0003118D">
        <w:trPr>
          <w:trHeight w:val="567"/>
        </w:trPr>
        <w:tc>
          <w:tcPr>
            <w:tcW w:w="1701" w:type="dxa"/>
            <w:tcBorders>
              <w:top w:val="single" w:sz="4" w:space="0" w:color="auto"/>
              <w:bottom w:val="single" w:sz="4" w:space="0" w:color="auto"/>
            </w:tcBorders>
            <w:noWrap/>
            <w:vAlign w:val="center"/>
          </w:tcPr>
          <w:p w14:paraId="0677D681" w14:textId="77777777" w:rsidR="0003118D" w:rsidRPr="00333C00" w:rsidRDefault="0003118D" w:rsidP="0003118D">
            <w:pPr>
              <w:rPr>
                <w:rStyle w:val="Questionlabel"/>
                <w:color w:val="FF0000"/>
              </w:rPr>
            </w:pPr>
            <w:r>
              <w:rPr>
                <w:rStyle w:val="Questionlabel"/>
              </w:rPr>
              <w:t>Given Name</w:t>
            </w:r>
          </w:p>
          <w:p w14:paraId="3E6CBB8D" w14:textId="77777777" w:rsidR="0003118D" w:rsidRPr="00333C00" w:rsidRDefault="0003118D" w:rsidP="0003118D">
            <w:pPr>
              <w:rPr>
                <w:rStyle w:val="Questionlabel"/>
                <w:color w:val="FF0000"/>
              </w:rPr>
            </w:pPr>
            <w:r>
              <w:rPr>
                <w:rStyle w:val="Questionlabel"/>
              </w:rPr>
              <w:t>Surname</w:t>
            </w:r>
          </w:p>
        </w:tc>
        <w:tc>
          <w:tcPr>
            <w:tcW w:w="3545" w:type="dxa"/>
            <w:tcBorders>
              <w:top w:val="single" w:sz="4" w:space="0" w:color="auto"/>
              <w:bottom w:val="single" w:sz="4" w:space="0" w:color="auto"/>
            </w:tcBorders>
            <w:noWrap/>
            <w:vAlign w:val="center"/>
          </w:tcPr>
          <w:sdt>
            <w:sdtPr>
              <w:id w:val="-389414515"/>
              <w:placeholder>
                <w:docPart w:val="F575A39A254A45DA9E3F25C7811AAABE"/>
              </w:placeholder>
              <w:showingPlcHdr/>
              <w:text/>
            </w:sdtPr>
            <w:sdtContent>
              <w:p w14:paraId="6C63DBE6" w14:textId="77777777" w:rsidR="0003118D" w:rsidRDefault="0003118D" w:rsidP="0003118D">
                <w:r w:rsidRPr="007D48E7">
                  <w:rPr>
                    <w:rStyle w:val="PlaceholderText"/>
                  </w:rPr>
                  <w:t>Click or tap here to enter text.</w:t>
                </w:r>
              </w:p>
            </w:sdtContent>
          </w:sdt>
          <w:sdt>
            <w:sdtPr>
              <w:id w:val="-662305914"/>
              <w:placeholder>
                <w:docPart w:val="F575A39A254A45DA9E3F25C7811AAABE"/>
              </w:placeholder>
              <w:showingPlcHdr/>
              <w:text/>
            </w:sdtPr>
            <w:sdtContent>
              <w:p w14:paraId="4DF7F1ED" w14:textId="77777777" w:rsidR="0003118D" w:rsidRPr="002C0BEF" w:rsidRDefault="0003118D" w:rsidP="0003118D">
                <w:r w:rsidRPr="007D48E7">
                  <w:rPr>
                    <w:rStyle w:val="PlaceholderText"/>
                  </w:rPr>
                  <w:t>Click or tap here to enter text.</w:t>
                </w:r>
              </w:p>
            </w:sdtContent>
          </w:sdt>
        </w:tc>
        <w:tc>
          <w:tcPr>
            <w:tcW w:w="1701" w:type="dxa"/>
            <w:tcBorders>
              <w:top w:val="single" w:sz="4" w:space="0" w:color="auto"/>
              <w:bottom w:val="single" w:sz="4" w:space="0" w:color="auto"/>
            </w:tcBorders>
            <w:vAlign w:val="center"/>
          </w:tcPr>
          <w:p w14:paraId="3C08F62D" w14:textId="77777777" w:rsidR="0003118D" w:rsidRPr="00333C00" w:rsidRDefault="0003118D" w:rsidP="0003118D">
            <w:pPr>
              <w:rPr>
                <w:color w:val="FF0000"/>
              </w:rPr>
            </w:pPr>
            <w:r w:rsidRPr="00333C00">
              <w:rPr>
                <w:rStyle w:val="Questionlabel"/>
              </w:rPr>
              <w:t>NDIS Participant Number</w:t>
            </w:r>
          </w:p>
        </w:tc>
        <w:sdt>
          <w:sdtPr>
            <w:id w:val="1649777695"/>
            <w:placeholder>
              <w:docPart w:val="F575A39A254A45DA9E3F25C7811AAABE"/>
            </w:placeholder>
            <w:showingPlcHdr/>
            <w:text/>
          </w:sdtPr>
          <w:sdtContent>
            <w:tc>
              <w:tcPr>
                <w:tcW w:w="3401" w:type="dxa"/>
                <w:tcBorders>
                  <w:top w:val="single" w:sz="4" w:space="0" w:color="auto"/>
                  <w:bottom w:val="single" w:sz="4" w:space="0" w:color="auto"/>
                </w:tcBorders>
                <w:vAlign w:val="center"/>
              </w:tcPr>
              <w:p w14:paraId="3ED8F776" w14:textId="77777777" w:rsidR="0003118D" w:rsidRPr="002C0BEF" w:rsidRDefault="0003118D" w:rsidP="0003118D">
                <w:r w:rsidRPr="007D48E7">
                  <w:rPr>
                    <w:rStyle w:val="PlaceholderText"/>
                  </w:rPr>
                  <w:t>Click or tap here to enter text.</w:t>
                </w:r>
              </w:p>
            </w:tc>
          </w:sdtContent>
        </w:sdt>
      </w:tr>
      <w:tr w:rsidR="0003118D" w:rsidRPr="007A5EFD" w14:paraId="0930E929" w14:textId="77777777" w:rsidTr="0003118D">
        <w:trPr>
          <w:trHeight w:val="567"/>
        </w:trPr>
        <w:tc>
          <w:tcPr>
            <w:tcW w:w="1701" w:type="dxa"/>
            <w:tcBorders>
              <w:top w:val="single" w:sz="4" w:space="0" w:color="auto"/>
              <w:bottom w:val="single" w:sz="4" w:space="0" w:color="auto"/>
            </w:tcBorders>
            <w:vAlign w:val="center"/>
          </w:tcPr>
          <w:p w14:paraId="4C6C50B4" w14:textId="77777777" w:rsidR="0003118D" w:rsidRPr="002159A0" w:rsidRDefault="0003118D" w:rsidP="0003118D">
            <w:pPr>
              <w:rPr>
                <w:color w:val="FF0000"/>
              </w:rPr>
            </w:pPr>
            <w:r w:rsidRPr="002159A0">
              <w:rPr>
                <w:rStyle w:val="Questionlabel"/>
              </w:rPr>
              <w:t>Date of Birth</w:t>
            </w:r>
          </w:p>
        </w:tc>
        <w:sdt>
          <w:sdtPr>
            <w:id w:val="-1586840334"/>
            <w:placeholder>
              <w:docPart w:val="BD5DFA9B45684CF38C96FBCCEFBE661C"/>
            </w:placeholder>
            <w:showingPlcHdr/>
            <w:date>
              <w:dateFormat w:val="d/MM/yyyy"/>
              <w:lid w:val="en-AU"/>
              <w:storeMappedDataAs w:val="dateTime"/>
              <w:calendar w:val="gregorian"/>
            </w:date>
          </w:sdtPr>
          <w:sdtContent>
            <w:tc>
              <w:tcPr>
                <w:tcW w:w="8647" w:type="dxa"/>
                <w:gridSpan w:val="3"/>
                <w:tcBorders>
                  <w:top w:val="single" w:sz="4" w:space="0" w:color="auto"/>
                  <w:bottom w:val="single" w:sz="4" w:space="0" w:color="auto"/>
                </w:tcBorders>
                <w:vAlign w:val="center"/>
              </w:tcPr>
              <w:p w14:paraId="7260DDFB" w14:textId="77777777" w:rsidR="0003118D" w:rsidRPr="002C0BEF" w:rsidRDefault="0003118D" w:rsidP="0003118D">
                <w:r w:rsidRPr="007D48E7">
                  <w:rPr>
                    <w:rStyle w:val="PlaceholderText"/>
                  </w:rPr>
                  <w:t>Click or tap to enter a date.</w:t>
                </w:r>
              </w:p>
            </w:tc>
          </w:sdtContent>
        </w:sdt>
      </w:tr>
    </w:tbl>
    <w:p w14:paraId="346D90DA" w14:textId="77777777" w:rsidR="008946F3" w:rsidRDefault="008946F3"/>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03118D" w:rsidRPr="007A5EFD" w14:paraId="39BFAB09" w14:textId="77777777" w:rsidTr="001B6837">
        <w:trPr>
          <w:cantSplit w:val="0"/>
          <w:trHeight w:val="567"/>
        </w:trPr>
        <w:tc>
          <w:tcPr>
            <w:tcW w:w="10348" w:type="dxa"/>
            <w:tcBorders>
              <w:top w:val="single" w:sz="4" w:space="0" w:color="auto"/>
              <w:left w:val="single" w:sz="4" w:space="0" w:color="auto"/>
              <w:bottom w:val="single" w:sz="4" w:space="0" w:color="auto"/>
              <w:right w:val="single" w:sz="4" w:space="0" w:color="auto"/>
            </w:tcBorders>
            <w:shd w:val="clear" w:color="auto" w:fill="1F1F5F" w:themeFill="text1"/>
            <w:noWrap/>
            <w:vAlign w:val="center"/>
          </w:tcPr>
          <w:p w14:paraId="6A5AD58E" w14:textId="77777777" w:rsidR="0003118D" w:rsidRPr="009D79BD" w:rsidRDefault="0003118D" w:rsidP="0003118D">
            <w:pPr>
              <w:pStyle w:val="ListParagraph"/>
              <w:numPr>
                <w:ilvl w:val="0"/>
                <w:numId w:val="12"/>
              </w:numPr>
              <w:spacing w:after="40"/>
              <w:rPr>
                <w:rFonts w:asciiTheme="minorHAnsi" w:hAnsiTheme="minorHAnsi"/>
              </w:rPr>
            </w:pPr>
            <w:r w:rsidRPr="009D79BD">
              <w:rPr>
                <w:rFonts w:asciiTheme="minorHAnsi" w:hAnsiTheme="minorHAnsi"/>
              </w:rPr>
              <w:t>Consultation</w:t>
            </w:r>
          </w:p>
        </w:tc>
      </w:tr>
      <w:tr w:rsidR="0003118D" w:rsidRPr="007A5EFD" w14:paraId="2C38BDA1" w14:textId="77777777" w:rsidTr="001B6837">
        <w:trPr>
          <w:cantSplit w:val="0"/>
          <w:trHeight w:val="567"/>
        </w:trPr>
        <w:tc>
          <w:tcPr>
            <w:tcW w:w="10348" w:type="dxa"/>
            <w:tcBorders>
              <w:top w:val="single" w:sz="4" w:space="0" w:color="auto"/>
              <w:left w:val="single" w:sz="4" w:space="0" w:color="auto"/>
              <w:bottom w:val="single" w:sz="4" w:space="0" w:color="auto"/>
              <w:right w:val="single" w:sz="4" w:space="0" w:color="auto"/>
            </w:tcBorders>
            <w:shd w:val="clear" w:color="auto" w:fill="C4C4EC" w:themeFill="text1" w:themeFillTint="33"/>
            <w:noWrap/>
            <w:vAlign w:val="center"/>
          </w:tcPr>
          <w:p w14:paraId="4B4FB06F" w14:textId="05882C4B" w:rsidR="009D79BD" w:rsidRPr="009D79BD" w:rsidRDefault="009D79BD" w:rsidP="009D79BD">
            <w:pPr>
              <w:pStyle w:val="Subpara"/>
              <w:ind w:left="0" w:firstLine="0"/>
              <w:rPr>
                <w:rFonts w:asciiTheme="minorHAnsi" w:hAnsiTheme="minorHAnsi"/>
              </w:rPr>
            </w:pPr>
            <w:r w:rsidRPr="009D79BD">
              <w:rPr>
                <w:rFonts w:asciiTheme="minorHAnsi" w:hAnsiTheme="minorHAnsi"/>
              </w:rPr>
              <w:t>Provide information that shows the provider has engaged in consultation about the proposed use of a restrictive practice with:</w:t>
            </w:r>
          </w:p>
          <w:p w14:paraId="4B306A5D" w14:textId="5236C4A1" w:rsidR="009D79BD" w:rsidRPr="009D79BD" w:rsidRDefault="00327248" w:rsidP="009D79BD">
            <w:pPr>
              <w:pStyle w:val="Subsubpara"/>
              <w:ind w:left="0" w:firstLine="0"/>
              <w:rPr>
                <w:rFonts w:asciiTheme="minorHAnsi" w:hAnsiTheme="minorHAnsi"/>
              </w:rPr>
            </w:pPr>
            <w:r>
              <w:rPr>
                <w:rFonts w:asciiTheme="minorHAnsi" w:hAnsiTheme="minorHAnsi"/>
              </w:rPr>
              <w:t>(a</w:t>
            </w:r>
            <w:r w:rsidR="009D79BD" w:rsidRPr="009D79BD">
              <w:rPr>
                <w:rFonts w:asciiTheme="minorHAnsi" w:hAnsiTheme="minorHAnsi"/>
              </w:rPr>
              <w:t>)</w:t>
            </w:r>
            <w:r>
              <w:rPr>
                <w:rFonts w:asciiTheme="minorHAnsi" w:hAnsiTheme="minorHAnsi"/>
              </w:rPr>
              <w:t xml:space="preserve"> </w:t>
            </w:r>
            <w:r w:rsidR="009D79BD" w:rsidRPr="009D79BD">
              <w:rPr>
                <w:rFonts w:asciiTheme="minorHAnsi" w:hAnsiTheme="minorHAnsi"/>
              </w:rPr>
              <w:tab/>
              <w:t>the participant; and</w:t>
            </w:r>
          </w:p>
          <w:p w14:paraId="3A12B553" w14:textId="2337A304" w:rsidR="009D79BD" w:rsidRPr="001F1750" w:rsidRDefault="00327248" w:rsidP="001F1750">
            <w:pPr>
              <w:pStyle w:val="Subsubpara"/>
              <w:ind w:left="0" w:firstLine="0"/>
              <w:rPr>
                <w:rFonts w:asciiTheme="minorHAnsi" w:hAnsiTheme="minorHAnsi"/>
              </w:rPr>
            </w:pPr>
            <w:r>
              <w:rPr>
                <w:rFonts w:asciiTheme="minorHAnsi" w:hAnsiTheme="minorHAnsi"/>
              </w:rPr>
              <w:t>(b</w:t>
            </w:r>
            <w:r w:rsidR="009D79BD" w:rsidRPr="009D79BD">
              <w:rPr>
                <w:rFonts w:asciiTheme="minorHAnsi" w:hAnsiTheme="minorHAnsi"/>
              </w:rPr>
              <w:t xml:space="preserve">) </w:t>
            </w:r>
            <w:r w:rsidR="009D79BD" w:rsidRPr="009D79BD">
              <w:rPr>
                <w:rFonts w:asciiTheme="minorHAnsi" w:hAnsiTheme="minorHAnsi"/>
              </w:rPr>
              <w:tab/>
              <w:t>the participant's family, carers, guardian</w:t>
            </w:r>
            <w:r>
              <w:rPr>
                <w:rFonts w:asciiTheme="minorHAnsi" w:hAnsiTheme="minorHAnsi"/>
              </w:rPr>
              <w:t>/s</w:t>
            </w:r>
            <w:r w:rsidR="009D79BD" w:rsidRPr="009D79BD">
              <w:rPr>
                <w:rFonts w:asciiTheme="minorHAnsi" w:hAnsiTheme="minorHAnsi"/>
              </w:rPr>
              <w:t xml:space="preserve"> or other relevant person.</w:t>
            </w:r>
          </w:p>
          <w:p w14:paraId="79E39E31" w14:textId="46FCE9C8" w:rsidR="0003118D" w:rsidRPr="009D79BD" w:rsidRDefault="00B83B3A" w:rsidP="00327248">
            <w:pPr>
              <w:jc w:val="both"/>
              <w:rPr>
                <w:rFonts w:asciiTheme="minorHAnsi" w:hAnsiTheme="minorHAnsi"/>
                <w:sz w:val="20"/>
              </w:rPr>
            </w:pPr>
            <w:r w:rsidRPr="00327248">
              <w:rPr>
                <w:rFonts w:asciiTheme="minorHAnsi" w:hAnsiTheme="minorHAnsi"/>
                <w:sz w:val="24"/>
                <w:szCs w:val="24"/>
                <w:u w:val="single"/>
              </w:rPr>
              <w:t>Note:</w:t>
            </w:r>
            <w:r w:rsidRPr="009D79BD">
              <w:rPr>
                <w:rFonts w:asciiTheme="minorHAnsi" w:hAnsiTheme="minorHAnsi"/>
                <w:sz w:val="24"/>
                <w:szCs w:val="24"/>
              </w:rPr>
              <w:t xml:space="preserve"> This is evidence of discussions/consultations the Service Provider has had with stakeholders, separate to the consultations the Behaviour Support Practitioner may have completed with stakeholders </w:t>
            </w:r>
            <w:proofErr w:type="gramStart"/>
            <w:r w:rsidRPr="009D79BD">
              <w:rPr>
                <w:rFonts w:asciiTheme="minorHAnsi" w:hAnsiTheme="minorHAnsi"/>
                <w:sz w:val="24"/>
                <w:szCs w:val="24"/>
              </w:rPr>
              <w:t>in the course of</w:t>
            </w:r>
            <w:proofErr w:type="gramEnd"/>
            <w:r w:rsidRPr="009D79BD">
              <w:rPr>
                <w:rFonts w:asciiTheme="minorHAnsi" w:hAnsiTheme="minorHAnsi"/>
                <w:sz w:val="24"/>
                <w:szCs w:val="24"/>
              </w:rPr>
              <w:t xml:space="preserve"> de</w:t>
            </w:r>
            <w:r w:rsidR="00327248">
              <w:rPr>
                <w:rFonts w:asciiTheme="minorHAnsi" w:hAnsiTheme="minorHAnsi"/>
                <w:sz w:val="24"/>
                <w:szCs w:val="24"/>
              </w:rPr>
              <w:t>veloping a behaviour support p</w:t>
            </w:r>
            <w:r w:rsidRPr="009D79BD">
              <w:rPr>
                <w:rFonts w:asciiTheme="minorHAnsi" w:hAnsiTheme="minorHAnsi"/>
                <w:sz w:val="24"/>
                <w:szCs w:val="24"/>
              </w:rPr>
              <w:t>lan.</w:t>
            </w:r>
            <w:r w:rsidR="00A7706F" w:rsidRPr="009D79BD">
              <w:rPr>
                <w:rFonts w:asciiTheme="minorHAnsi" w:hAnsiTheme="minorHAnsi"/>
                <w:sz w:val="20"/>
              </w:rPr>
              <w:t xml:space="preserve">    </w:t>
            </w:r>
          </w:p>
        </w:tc>
      </w:tr>
    </w:tbl>
    <w:p w14:paraId="025CF824" w14:textId="6AB9EB85" w:rsidR="0003118D" w:rsidRDefault="0003118D"/>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4820"/>
        <w:gridCol w:w="5528"/>
      </w:tblGrid>
      <w:tr w:rsidR="001F1750" w:rsidRPr="007A5EFD" w14:paraId="5A5191C4" w14:textId="77777777" w:rsidTr="003E2D39">
        <w:trPr>
          <w:trHeight w:val="567"/>
        </w:trPr>
        <w:tc>
          <w:tcPr>
            <w:tcW w:w="10348" w:type="dxa"/>
            <w:gridSpan w:val="2"/>
            <w:tcBorders>
              <w:top w:val="single" w:sz="4" w:space="0" w:color="auto"/>
              <w:bottom w:val="single" w:sz="4" w:space="0" w:color="auto"/>
            </w:tcBorders>
            <w:shd w:val="clear" w:color="auto" w:fill="1F1F5F" w:themeFill="text1"/>
            <w:noWrap/>
            <w:vAlign w:val="center"/>
          </w:tcPr>
          <w:p w14:paraId="4E1D6FA9" w14:textId="70A1C875" w:rsidR="001F1750" w:rsidRPr="007A5EFD" w:rsidRDefault="001F1750" w:rsidP="003E2D39">
            <w:pPr>
              <w:pStyle w:val="ListParagraph"/>
              <w:numPr>
                <w:ilvl w:val="0"/>
                <w:numId w:val="12"/>
              </w:numPr>
              <w:spacing w:after="40"/>
              <w:rPr>
                <w:rStyle w:val="Questionlabel"/>
              </w:rPr>
            </w:pPr>
            <w:r>
              <w:rPr>
                <w:rStyle w:val="Questionlabel"/>
              </w:rPr>
              <w:lastRenderedPageBreak/>
              <w:t>Consultation details</w:t>
            </w:r>
            <w:r w:rsidR="0039281B">
              <w:rPr>
                <w:rStyle w:val="Questionlabel"/>
              </w:rPr>
              <w:t>*</w:t>
            </w:r>
            <w:r>
              <w:rPr>
                <w:rStyle w:val="Questionlabel"/>
              </w:rPr>
              <w:t xml:space="preserve"> </w:t>
            </w:r>
          </w:p>
        </w:tc>
      </w:tr>
      <w:tr w:rsidR="001F1750" w:rsidRPr="007A5EFD" w14:paraId="3F864656" w14:textId="77777777" w:rsidTr="001F1750">
        <w:trPr>
          <w:trHeight w:val="567"/>
        </w:trPr>
        <w:tc>
          <w:tcPr>
            <w:tcW w:w="4820" w:type="dxa"/>
            <w:tcBorders>
              <w:top w:val="single" w:sz="4" w:space="0" w:color="auto"/>
              <w:bottom w:val="single" w:sz="4" w:space="0" w:color="auto"/>
            </w:tcBorders>
            <w:noWrap/>
            <w:vAlign w:val="center"/>
          </w:tcPr>
          <w:p w14:paraId="78277E03" w14:textId="3FD129E9" w:rsidR="001F1750" w:rsidRPr="001F1750" w:rsidRDefault="001F1750" w:rsidP="006F5435">
            <w:pPr>
              <w:pStyle w:val="ListParagraph"/>
              <w:numPr>
                <w:ilvl w:val="0"/>
                <w:numId w:val="19"/>
              </w:numPr>
              <w:spacing w:before="120" w:after="40" w:line="276" w:lineRule="auto"/>
              <w:ind w:left="714" w:hanging="357"/>
              <w:rPr>
                <w:bCs/>
              </w:rPr>
            </w:pPr>
            <w:r w:rsidRPr="001F1750">
              <w:rPr>
                <w:b/>
              </w:rPr>
              <w:t>Please name the tools or r</w:t>
            </w:r>
            <w:r w:rsidR="0039281B">
              <w:rPr>
                <w:b/>
              </w:rPr>
              <w:t>esources you used to assist your</w:t>
            </w:r>
            <w:r w:rsidRPr="001F1750">
              <w:rPr>
                <w:b/>
              </w:rPr>
              <w:t xml:space="preserve"> com</w:t>
            </w:r>
            <w:r w:rsidR="006452B4">
              <w:rPr>
                <w:b/>
              </w:rPr>
              <w:t>munication with the Participant.</w:t>
            </w:r>
          </w:p>
          <w:p w14:paraId="109F5267" w14:textId="6AB335E5" w:rsidR="001F1750" w:rsidRPr="001F1750" w:rsidRDefault="001F1750" w:rsidP="001F1750">
            <w:pPr>
              <w:pStyle w:val="ListParagraph"/>
              <w:spacing w:after="40" w:line="276" w:lineRule="auto"/>
              <w:ind w:left="720"/>
              <w:rPr>
                <w:rStyle w:val="Questionlabel"/>
                <w:b w:val="0"/>
              </w:rPr>
            </w:pPr>
          </w:p>
        </w:tc>
        <w:tc>
          <w:tcPr>
            <w:tcW w:w="5528" w:type="dxa"/>
            <w:tcBorders>
              <w:top w:val="single" w:sz="4" w:space="0" w:color="auto"/>
              <w:bottom w:val="single" w:sz="4" w:space="0" w:color="auto"/>
            </w:tcBorders>
            <w:noWrap/>
            <w:vAlign w:val="center"/>
          </w:tcPr>
          <w:sdt>
            <w:sdtPr>
              <w:rPr>
                <w:b/>
                <w:bCs/>
              </w:rPr>
              <w:id w:val="-199086536"/>
              <w:placeholder>
                <w:docPart w:val="CF5669018E68462BAE92922ECB72DB5D"/>
              </w:placeholder>
              <w:showingPlcHdr/>
              <w:text w:multiLine="1"/>
            </w:sdtPr>
            <w:sdtEndPr>
              <w:rPr>
                <w:b w:val="0"/>
                <w:bCs w:val="0"/>
              </w:rPr>
            </w:sdtEndPr>
            <w:sdtContent>
              <w:p w14:paraId="3EB0DDA4" w14:textId="77777777" w:rsidR="001F1750" w:rsidRDefault="001F1750" w:rsidP="003E2D39">
                <w:r w:rsidRPr="007D48E7">
                  <w:rPr>
                    <w:rStyle w:val="PlaceholderText"/>
                  </w:rPr>
                  <w:t>Click or tap here to enter text.</w:t>
                </w:r>
              </w:p>
            </w:sdtContent>
          </w:sdt>
          <w:p w14:paraId="261CF240" w14:textId="66B7E6A7" w:rsidR="001F1750" w:rsidRPr="002C0BEF" w:rsidRDefault="001F1750" w:rsidP="001F1750"/>
        </w:tc>
      </w:tr>
      <w:tr w:rsidR="001F1750" w:rsidRPr="007A5EFD" w14:paraId="08EAFCA1" w14:textId="77777777" w:rsidTr="001F1750">
        <w:trPr>
          <w:trHeight w:val="567"/>
        </w:trPr>
        <w:tc>
          <w:tcPr>
            <w:tcW w:w="4820" w:type="dxa"/>
            <w:tcBorders>
              <w:top w:val="single" w:sz="4" w:space="0" w:color="auto"/>
              <w:bottom w:val="single" w:sz="4" w:space="0" w:color="auto"/>
            </w:tcBorders>
            <w:noWrap/>
            <w:vAlign w:val="center"/>
          </w:tcPr>
          <w:p w14:paraId="08758787" w14:textId="22AD9C24" w:rsidR="001F1750" w:rsidRDefault="001F1750" w:rsidP="006F5435">
            <w:pPr>
              <w:pStyle w:val="ListParagraph"/>
              <w:numPr>
                <w:ilvl w:val="0"/>
                <w:numId w:val="19"/>
              </w:numPr>
              <w:spacing w:before="120" w:after="40" w:line="276" w:lineRule="auto"/>
              <w:ind w:left="714" w:hanging="357"/>
              <w:rPr>
                <w:b/>
              </w:rPr>
            </w:pPr>
            <w:r w:rsidRPr="001F1750">
              <w:rPr>
                <w:b/>
              </w:rPr>
              <w:t>Please describe the Participant’s reaction to the restrictive practice, either their verbal response or description of your observations</w:t>
            </w:r>
            <w:r w:rsidR="006452B4">
              <w:rPr>
                <w:b/>
              </w:rPr>
              <w:t>.</w:t>
            </w:r>
          </w:p>
          <w:p w14:paraId="3490536D" w14:textId="5239A4D6" w:rsidR="001F1750" w:rsidRPr="001F1750" w:rsidRDefault="001F1750" w:rsidP="001F1750">
            <w:pPr>
              <w:pStyle w:val="ListParagraph"/>
              <w:spacing w:after="40" w:line="276" w:lineRule="auto"/>
              <w:ind w:left="720"/>
              <w:rPr>
                <w:b/>
              </w:rPr>
            </w:pPr>
          </w:p>
        </w:tc>
        <w:tc>
          <w:tcPr>
            <w:tcW w:w="5528" w:type="dxa"/>
            <w:tcBorders>
              <w:top w:val="single" w:sz="4" w:space="0" w:color="auto"/>
              <w:bottom w:val="single" w:sz="4" w:space="0" w:color="auto"/>
            </w:tcBorders>
            <w:noWrap/>
            <w:vAlign w:val="center"/>
          </w:tcPr>
          <w:sdt>
            <w:sdtPr>
              <w:id w:val="495009049"/>
              <w:placeholder>
                <w:docPart w:val="BF882C323E644D20980FF32961269576"/>
              </w:placeholder>
              <w:showingPlcHdr/>
              <w:text w:multiLine="1"/>
            </w:sdtPr>
            <w:sdtContent>
              <w:p w14:paraId="16C526F2" w14:textId="77777777" w:rsidR="001F1750" w:rsidRDefault="001F1750" w:rsidP="001F1750">
                <w:pPr>
                  <w:rPr>
                    <w:lang w:eastAsia="en-US"/>
                  </w:rPr>
                </w:pPr>
                <w:r w:rsidRPr="007D48E7">
                  <w:rPr>
                    <w:rStyle w:val="PlaceholderText"/>
                  </w:rPr>
                  <w:t>Click or tap here to enter text.</w:t>
                </w:r>
              </w:p>
            </w:sdtContent>
          </w:sdt>
          <w:p w14:paraId="1FDD53F7" w14:textId="5DD88B37" w:rsidR="001F1750" w:rsidRDefault="001F1750" w:rsidP="001F1750">
            <w:r>
              <w:t xml:space="preserve"> </w:t>
            </w:r>
          </w:p>
        </w:tc>
      </w:tr>
      <w:tr w:rsidR="001F1750" w:rsidRPr="007A5EFD" w14:paraId="3DB31E0A" w14:textId="77777777" w:rsidTr="001F1750">
        <w:trPr>
          <w:trHeight w:val="567"/>
        </w:trPr>
        <w:tc>
          <w:tcPr>
            <w:tcW w:w="4820" w:type="dxa"/>
            <w:tcBorders>
              <w:top w:val="single" w:sz="4" w:space="0" w:color="auto"/>
              <w:bottom w:val="single" w:sz="4" w:space="0" w:color="auto"/>
            </w:tcBorders>
            <w:noWrap/>
            <w:vAlign w:val="center"/>
          </w:tcPr>
          <w:p w14:paraId="5F17D171" w14:textId="65AB313F" w:rsidR="001F1750" w:rsidRPr="001F1750" w:rsidRDefault="001F1750" w:rsidP="006F5435">
            <w:pPr>
              <w:pStyle w:val="ListParagraph"/>
              <w:numPr>
                <w:ilvl w:val="0"/>
                <w:numId w:val="19"/>
              </w:numPr>
              <w:spacing w:before="120" w:after="0" w:line="276" w:lineRule="auto"/>
              <w:ind w:left="714" w:hanging="357"/>
              <w:rPr>
                <w:b/>
              </w:rPr>
            </w:pPr>
            <w:r w:rsidRPr="001F1750">
              <w:rPr>
                <w:b/>
              </w:rPr>
              <w:t xml:space="preserve">How do you plan to improve Participant consultation in the future? </w:t>
            </w:r>
          </w:p>
          <w:p w14:paraId="6173E1DD" w14:textId="77777777" w:rsidR="001F1750" w:rsidRPr="001F1750" w:rsidRDefault="001F1750" w:rsidP="001F1750">
            <w:pPr>
              <w:spacing w:line="276" w:lineRule="auto"/>
              <w:rPr>
                <w:b/>
              </w:rPr>
            </w:pPr>
          </w:p>
        </w:tc>
        <w:tc>
          <w:tcPr>
            <w:tcW w:w="5528" w:type="dxa"/>
            <w:tcBorders>
              <w:top w:val="single" w:sz="4" w:space="0" w:color="auto"/>
              <w:bottom w:val="single" w:sz="4" w:space="0" w:color="auto"/>
            </w:tcBorders>
            <w:noWrap/>
            <w:vAlign w:val="center"/>
          </w:tcPr>
          <w:sdt>
            <w:sdtPr>
              <w:id w:val="-144819975"/>
              <w:placeholder>
                <w:docPart w:val="86D8AE134E504A108F511729552DC32E"/>
              </w:placeholder>
              <w:showingPlcHdr/>
              <w:text w:multiLine="1"/>
            </w:sdtPr>
            <w:sdtContent>
              <w:p w14:paraId="755CBE09" w14:textId="77777777" w:rsidR="001F1750" w:rsidRDefault="001F1750" w:rsidP="001F1750">
                <w:pPr>
                  <w:rPr>
                    <w:lang w:eastAsia="en-US"/>
                  </w:rPr>
                </w:pPr>
                <w:r w:rsidRPr="007D48E7">
                  <w:rPr>
                    <w:rStyle w:val="PlaceholderText"/>
                  </w:rPr>
                  <w:t>Click or tap here to enter text.</w:t>
                </w:r>
              </w:p>
            </w:sdtContent>
          </w:sdt>
          <w:p w14:paraId="35ACB546" w14:textId="77777777" w:rsidR="001F1750" w:rsidRDefault="001F1750" w:rsidP="003E2D39"/>
        </w:tc>
      </w:tr>
      <w:tr w:rsidR="006452B4" w:rsidRPr="007A5EFD" w14:paraId="34FB2990" w14:textId="77777777" w:rsidTr="001F1750">
        <w:trPr>
          <w:trHeight w:val="567"/>
        </w:trPr>
        <w:tc>
          <w:tcPr>
            <w:tcW w:w="4820" w:type="dxa"/>
            <w:tcBorders>
              <w:top w:val="single" w:sz="4" w:space="0" w:color="auto"/>
              <w:bottom w:val="single" w:sz="4" w:space="0" w:color="auto"/>
            </w:tcBorders>
            <w:noWrap/>
            <w:vAlign w:val="center"/>
          </w:tcPr>
          <w:p w14:paraId="2882178B" w14:textId="77777777" w:rsidR="006452B4" w:rsidRDefault="006452B4" w:rsidP="006F5435">
            <w:pPr>
              <w:pStyle w:val="ListParagraph"/>
              <w:numPr>
                <w:ilvl w:val="0"/>
                <w:numId w:val="19"/>
              </w:numPr>
              <w:spacing w:before="120" w:after="40" w:line="276" w:lineRule="auto"/>
              <w:ind w:left="714" w:hanging="357"/>
              <w:rPr>
                <w:b/>
              </w:rPr>
            </w:pPr>
            <w:r>
              <w:rPr>
                <w:b/>
              </w:rPr>
              <w:t xml:space="preserve">Please describe </w:t>
            </w:r>
            <w:r w:rsidR="00CE67F3">
              <w:rPr>
                <w:b/>
              </w:rPr>
              <w:t>how you consulted</w:t>
            </w:r>
            <w:r>
              <w:rPr>
                <w:b/>
              </w:rPr>
              <w:t xml:space="preserve"> with the Participant’s family, carers, guardian/s or other relevant person</w:t>
            </w:r>
            <w:r w:rsidR="002E4052">
              <w:rPr>
                <w:b/>
              </w:rPr>
              <w:t>.</w:t>
            </w:r>
          </w:p>
          <w:p w14:paraId="2D75BA6F" w14:textId="5D693779" w:rsidR="002E4052" w:rsidRPr="001F1750" w:rsidRDefault="002E4052" w:rsidP="002E4052">
            <w:pPr>
              <w:pStyle w:val="ListParagraph"/>
              <w:spacing w:after="40" w:line="276" w:lineRule="auto"/>
              <w:ind w:left="720"/>
              <w:rPr>
                <w:b/>
              </w:rPr>
            </w:pPr>
          </w:p>
        </w:tc>
        <w:tc>
          <w:tcPr>
            <w:tcW w:w="5528" w:type="dxa"/>
            <w:tcBorders>
              <w:top w:val="single" w:sz="4" w:space="0" w:color="auto"/>
              <w:bottom w:val="single" w:sz="4" w:space="0" w:color="auto"/>
            </w:tcBorders>
            <w:noWrap/>
            <w:vAlign w:val="center"/>
          </w:tcPr>
          <w:sdt>
            <w:sdtPr>
              <w:id w:val="-1069183122"/>
              <w:placeholder>
                <w:docPart w:val="6C8A93E69FCB43418CFB03CABED68516"/>
              </w:placeholder>
              <w:showingPlcHdr/>
              <w:text w:multiLine="1"/>
            </w:sdtPr>
            <w:sdtContent>
              <w:p w14:paraId="61E3C484" w14:textId="77777777" w:rsidR="006452B4" w:rsidRDefault="006452B4" w:rsidP="006452B4">
                <w:pPr>
                  <w:rPr>
                    <w:lang w:eastAsia="en-US"/>
                  </w:rPr>
                </w:pPr>
                <w:r w:rsidRPr="007D48E7">
                  <w:rPr>
                    <w:rStyle w:val="PlaceholderText"/>
                  </w:rPr>
                  <w:t>Click or tap here to enter text.</w:t>
                </w:r>
              </w:p>
            </w:sdtContent>
          </w:sdt>
          <w:p w14:paraId="187E010E" w14:textId="77777777" w:rsidR="006452B4" w:rsidRDefault="006452B4" w:rsidP="001F1750"/>
        </w:tc>
      </w:tr>
    </w:tbl>
    <w:p w14:paraId="419AC536" w14:textId="77777777" w:rsidR="001F1750" w:rsidRDefault="001F1750"/>
    <w:p w14:paraId="2595322F" w14:textId="78824605" w:rsidR="00471291" w:rsidRPr="001F1750" w:rsidRDefault="001F1750">
      <w:pPr>
        <w:rPr>
          <w:rFonts w:asciiTheme="minorHAnsi" w:hAnsiTheme="minorHAnsi"/>
          <w:sz w:val="24"/>
          <w:szCs w:val="24"/>
        </w:rPr>
      </w:pPr>
      <w:r w:rsidRPr="001F1750">
        <w:rPr>
          <w:rFonts w:asciiTheme="minorHAnsi" w:hAnsiTheme="minorHAnsi"/>
          <w:sz w:val="24"/>
          <w:szCs w:val="24"/>
        </w:rPr>
        <w:t xml:space="preserve">*Attach any additional documents to support your evidence of consultation. </w:t>
      </w:r>
    </w:p>
    <w:p w14:paraId="5E553722" w14:textId="305818BC" w:rsidR="0003118D" w:rsidRDefault="0003118D"/>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544"/>
        <w:gridCol w:w="6804"/>
      </w:tblGrid>
      <w:tr w:rsidR="00CB75A1" w:rsidRPr="00CB75A1" w14:paraId="114466E4" w14:textId="77777777" w:rsidTr="00CB75A1">
        <w:trPr>
          <w:trHeight w:val="576"/>
        </w:trPr>
        <w:tc>
          <w:tcPr>
            <w:tcW w:w="3544" w:type="dxa"/>
            <w:tcBorders>
              <w:top w:val="single" w:sz="4" w:space="0" w:color="auto"/>
              <w:left w:val="single" w:sz="4" w:space="0" w:color="auto"/>
            </w:tcBorders>
            <w:noWrap/>
            <w:vAlign w:val="center"/>
          </w:tcPr>
          <w:p w14:paraId="06310565" w14:textId="77777777" w:rsidR="00CB75A1" w:rsidRPr="00CB75A1" w:rsidRDefault="00CB75A1" w:rsidP="00CB75A1">
            <w:pPr>
              <w:tabs>
                <w:tab w:val="left" w:pos="1830"/>
              </w:tabs>
              <w:rPr>
                <w:b/>
              </w:rPr>
            </w:pPr>
            <w:r>
              <w:rPr>
                <w:b/>
              </w:rPr>
              <w:t>Signature</w:t>
            </w:r>
          </w:p>
        </w:tc>
        <w:tc>
          <w:tcPr>
            <w:tcW w:w="6804" w:type="dxa"/>
            <w:tcBorders>
              <w:top w:val="single" w:sz="4" w:space="0" w:color="auto"/>
              <w:left w:val="single" w:sz="4" w:space="0" w:color="auto"/>
            </w:tcBorders>
            <w:vAlign w:val="center"/>
          </w:tcPr>
          <w:p w14:paraId="21A8B8B4" w14:textId="77777777" w:rsidR="00CB75A1" w:rsidRDefault="00CB75A1" w:rsidP="00CB75A1">
            <w:pPr>
              <w:tabs>
                <w:tab w:val="left" w:pos="1830"/>
              </w:tabs>
            </w:pPr>
          </w:p>
          <w:p w14:paraId="60C29007" w14:textId="77777777" w:rsidR="00CB75A1" w:rsidRDefault="00CB75A1" w:rsidP="00CB75A1">
            <w:pPr>
              <w:tabs>
                <w:tab w:val="left" w:pos="1830"/>
              </w:tabs>
            </w:pPr>
          </w:p>
          <w:p w14:paraId="231C570E" w14:textId="77777777" w:rsidR="00CB75A1" w:rsidRPr="00CB75A1" w:rsidRDefault="00CB75A1" w:rsidP="00CB75A1">
            <w:pPr>
              <w:tabs>
                <w:tab w:val="left" w:pos="1830"/>
              </w:tabs>
            </w:pPr>
          </w:p>
        </w:tc>
      </w:tr>
      <w:tr w:rsidR="00CB75A1" w:rsidRPr="00CB75A1" w14:paraId="1B6CEF97" w14:textId="77777777" w:rsidTr="00CB75A1">
        <w:trPr>
          <w:trHeight w:val="576"/>
        </w:trPr>
        <w:tc>
          <w:tcPr>
            <w:tcW w:w="3544" w:type="dxa"/>
            <w:tcBorders>
              <w:top w:val="single" w:sz="4" w:space="0" w:color="auto"/>
              <w:left w:val="single" w:sz="4" w:space="0" w:color="auto"/>
            </w:tcBorders>
            <w:noWrap/>
            <w:vAlign w:val="center"/>
          </w:tcPr>
          <w:p w14:paraId="082BF227" w14:textId="77777777" w:rsidR="00CB75A1" w:rsidRPr="00CB75A1" w:rsidRDefault="00CB75A1" w:rsidP="00CB75A1">
            <w:pPr>
              <w:tabs>
                <w:tab w:val="left" w:pos="1830"/>
              </w:tabs>
              <w:rPr>
                <w:b/>
              </w:rPr>
            </w:pPr>
            <w:r w:rsidRPr="00CB75A1">
              <w:rPr>
                <w:b/>
              </w:rPr>
              <w:t>Full Name</w:t>
            </w:r>
          </w:p>
        </w:tc>
        <w:sdt>
          <w:sdtPr>
            <w:id w:val="-2045046155"/>
            <w:placeholder>
              <w:docPart w:val="DefaultPlaceholder_-1854013440"/>
            </w:placeholder>
            <w:showingPlcHdr/>
            <w:text/>
          </w:sdtPr>
          <w:sdtContent>
            <w:tc>
              <w:tcPr>
                <w:tcW w:w="6804" w:type="dxa"/>
                <w:tcBorders>
                  <w:top w:val="single" w:sz="4" w:space="0" w:color="auto"/>
                  <w:left w:val="single" w:sz="4" w:space="0" w:color="auto"/>
                </w:tcBorders>
                <w:vAlign w:val="center"/>
              </w:tcPr>
              <w:p w14:paraId="18F573EC" w14:textId="77777777" w:rsidR="00CB75A1" w:rsidRPr="00CB75A1" w:rsidRDefault="00CB75A1" w:rsidP="00CB75A1">
                <w:pPr>
                  <w:tabs>
                    <w:tab w:val="left" w:pos="1830"/>
                  </w:tabs>
                </w:pPr>
                <w:r w:rsidRPr="007D48E7">
                  <w:rPr>
                    <w:rStyle w:val="PlaceholderText"/>
                  </w:rPr>
                  <w:t>Click or tap here to enter text.</w:t>
                </w:r>
              </w:p>
            </w:tc>
          </w:sdtContent>
        </w:sdt>
      </w:tr>
      <w:tr w:rsidR="007E1E90" w:rsidRPr="00CB75A1" w14:paraId="29BB63EB" w14:textId="77777777" w:rsidTr="00CB75A1">
        <w:trPr>
          <w:trHeight w:val="576"/>
        </w:trPr>
        <w:tc>
          <w:tcPr>
            <w:tcW w:w="3544" w:type="dxa"/>
            <w:tcBorders>
              <w:top w:val="single" w:sz="4" w:space="0" w:color="auto"/>
              <w:left w:val="single" w:sz="4" w:space="0" w:color="auto"/>
            </w:tcBorders>
            <w:noWrap/>
            <w:vAlign w:val="center"/>
          </w:tcPr>
          <w:p w14:paraId="3D3038F1" w14:textId="77777777" w:rsidR="007E1E90" w:rsidRPr="00CB75A1" w:rsidRDefault="007E1E90" w:rsidP="00CB75A1">
            <w:pPr>
              <w:tabs>
                <w:tab w:val="left" w:pos="1830"/>
              </w:tabs>
              <w:rPr>
                <w:b/>
              </w:rPr>
            </w:pPr>
            <w:r>
              <w:rPr>
                <w:b/>
              </w:rPr>
              <w:t>Job Title</w:t>
            </w:r>
          </w:p>
        </w:tc>
        <w:tc>
          <w:tcPr>
            <w:tcW w:w="6804" w:type="dxa"/>
            <w:tcBorders>
              <w:top w:val="single" w:sz="4" w:space="0" w:color="auto"/>
              <w:left w:val="single" w:sz="4" w:space="0" w:color="auto"/>
            </w:tcBorders>
            <w:vAlign w:val="center"/>
          </w:tcPr>
          <w:p w14:paraId="7E053B28" w14:textId="77777777" w:rsidR="007E1E90" w:rsidRDefault="007E1E90" w:rsidP="00CB75A1">
            <w:pPr>
              <w:tabs>
                <w:tab w:val="left" w:pos="1830"/>
              </w:tabs>
            </w:pPr>
          </w:p>
        </w:tc>
      </w:tr>
      <w:tr w:rsidR="007E1E90" w:rsidRPr="00CB75A1" w14:paraId="267835B6" w14:textId="77777777" w:rsidTr="00CB75A1">
        <w:trPr>
          <w:trHeight w:val="576"/>
        </w:trPr>
        <w:tc>
          <w:tcPr>
            <w:tcW w:w="3544" w:type="dxa"/>
            <w:tcBorders>
              <w:top w:val="single" w:sz="4" w:space="0" w:color="auto"/>
              <w:left w:val="single" w:sz="4" w:space="0" w:color="auto"/>
            </w:tcBorders>
            <w:noWrap/>
            <w:vAlign w:val="center"/>
          </w:tcPr>
          <w:p w14:paraId="14F507EA" w14:textId="77777777" w:rsidR="007E1E90" w:rsidRPr="00CB75A1" w:rsidRDefault="007E1E90" w:rsidP="00CB75A1">
            <w:pPr>
              <w:tabs>
                <w:tab w:val="left" w:pos="1830"/>
              </w:tabs>
              <w:rPr>
                <w:b/>
              </w:rPr>
            </w:pPr>
            <w:r>
              <w:rPr>
                <w:b/>
              </w:rPr>
              <w:t>Service Provider Name</w:t>
            </w:r>
          </w:p>
        </w:tc>
        <w:tc>
          <w:tcPr>
            <w:tcW w:w="6804" w:type="dxa"/>
            <w:tcBorders>
              <w:top w:val="single" w:sz="4" w:space="0" w:color="auto"/>
              <w:left w:val="single" w:sz="4" w:space="0" w:color="auto"/>
            </w:tcBorders>
            <w:vAlign w:val="center"/>
          </w:tcPr>
          <w:p w14:paraId="173D51CF" w14:textId="77777777" w:rsidR="007E1E90" w:rsidRDefault="007E1E90" w:rsidP="00CB75A1">
            <w:pPr>
              <w:tabs>
                <w:tab w:val="left" w:pos="1830"/>
              </w:tabs>
            </w:pPr>
          </w:p>
        </w:tc>
      </w:tr>
      <w:tr w:rsidR="00CB75A1" w:rsidRPr="00CB75A1" w14:paraId="5F572B72" w14:textId="77777777" w:rsidTr="00CB75A1">
        <w:trPr>
          <w:trHeight w:val="576"/>
        </w:trPr>
        <w:tc>
          <w:tcPr>
            <w:tcW w:w="3544" w:type="dxa"/>
            <w:tcBorders>
              <w:top w:val="single" w:sz="4" w:space="0" w:color="auto"/>
              <w:left w:val="single" w:sz="4" w:space="0" w:color="auto"/>
            </w:tcBorders>
            <w:noWrap/>
            <w:vAlign w:val="center"/>
          </w:tcPr>
          <w:p w14:paraId="6CB153D7" w14:textId="77777777" w:rsidR="00CB75A1" w:rsidRPr="00CB75A1" w:rsidRDefault="00CB75A1" w:rsidP="00CB75A1">
            <w:pPr>
              <w:tabs>
                <w:tab w:val="left" w:pos="1830"/>
              </w:tabs>
              <w:rPr>
                <w:b/>
              </w:rPr>
            </w:pPr>
            <w:r>
              <w:rPr>
                <w:b/>
              </w:rPr>
              <w:t>Date</w:t>
            </w:r>
          </w:p>
        </w:tc>
        <w:sdt>
          <w:sdtPr>
            <w:id w:val="1850222899"/>
            <w:placeholder>
              <w:docPart w:val="DefaultPlaceholder_-1854013438"/>
            </w:placeholder>
            <w:showingPlcHdr/>
            <w:date>
              <w:dateFormat w:val="d/MM/yyyy"/>
              <w:lid w:val="en-AU"/>
              <w:storeMappedDataAs w:val="dateTime"/>
              <w:calendar w:val="gregorian"/>
            </w:date>
          </w:sdtPr>
          <w:sdtContent>
            <w:tc>
              <w:tcPr>
                <w:tcW w:w="6804" w:type="dxa"/>
                <w:tcBorders>
                  <w:top w:val="single" w:sz="4" w:space="0" w:color="auto"/>
                  <w:left w:val="single" w:sz="4" w:space="0" w:color="auto"/>
                </w:tcBorders>
                <w:vAlign w:val="center"/>
              </w:tcPr>
              <w:p w14:paraId="69EA5F4E" w14:textId="77777777" w:rsidR="00CB75A1" w:rsidRPr="00CB75A1" w:rsidRDefault="00CB75A1" w:rsidP="00CB75A1">
                <w:pPr>
                  <w:tabs>
                    <w:tab w:val="left" w:pos="1830"/>
                  </w:tabs>
                </w:pPr>
                <w:r w:rsidRPr="007D48E7">
                  <w:rPr>
                    <w:rStyle w:val="PlaceholderText"/>
                  </w:rPr>
                  <w:t>Click or tap to enter a date.</w:t>
                </w:r>
              </w:p>
            </w:tc>
          </w:sdtContent>
        </w:sdt>
      </w:tr>
      <w:tr w:rsidR="008946F3" w:rsidRPr="007A5EFD" w14:paraId="61B13765" w14:textId="77777777" w:rsidTr="00333C00">
        <w:trPr>
          <w:trHeight w:val="397"/>
        </w:trPr>
        <w:tc>
          <w:tcPr>
            <w:tcW w:w="10348" w:type="dxa"/>
            <w:gridSpan w:val="2"/>
            <w:tcBorders>
              <w:top w:val="nil"/>
              <w:left w:val="nil"/>
              <w:bottom w:val="nil"/>
              <w:right w:val="nil"/>
            </w:tcBorders>
            <w:noWrap/>
            <w:tcMar>
              <w:left w:w="0" w:type="dxa"/>
              <w:right w:w="0" w:type="dxa"/>
            </w:tcMar>
          </w:tcPr>
          <w:sdt>
            <w:sdtPr>
              <w:rPr>
                <w:rFonts w:ascii="Lato" w:eastAsia="Calibri" w:hAnsi="Lato"/>
                <w:color w:val="auto"/>
                <w:kern w:val="0"/>
                <w:sz w:val="22"/>
                <w:szCs w:val="22"/>
              </w:rPr>
              <w:alias w:val="Further information"/>
              <w:tag w:val="Further information"/>
              <w:id w:val="-29731400"/>
              <w:placeholder>
                <w:docPart w:val="AE1A9F0AC14848D89EAE0F8ED788E02F"/>
              </w:placeholder>
            </w:sdtPr>
            <w:sdtEndPr>
              <w:rPr>
                <w:szCs w:val="20"/>
              </w:rPr>
            </w:sdtEndPr>
            <w:sdtContent>
              <w:p w14:paraId="2E2A94C6" w14:textId="0D1FB76A" w:rsidR="008946F3" w:rsidRDefault="008946F3" w:rsidP="008946F3">
                <w:pPr>
                  <w:pStyle w:val="Heading1"/>
                </w:pPr>
                <w:r w:rsidRPr="00814AF6">
                  <w:t>Further information</w:t>
                </w:r>
              </w:p>
              <w:p w14:paraId="14CC20DF" w14:textId="2FDCC28F" w:rsidR="009644EA" w:rsidRDefault="009644EA" w:rsidP="009644EA"/>
              <w:p w14:paraId="4320C157" w14:textId="41B27816" w:rsidR="009644EA" w:rsidRDefault="009644EA" w:rsidP="009644EA">
                <w:r>
                  <w:t xml:space="preserve">Please contact </w:t>
                </w:r>
                <w:hyperlink r:id="rId14" w:history="1">
                  <w:r w:rsidRPr="00D13A96">
                    <w:rPr>
                      <w:rStyle w:val="Hyperlink"/>
                    </w:rPr>
                    <w:t>restrictive-practices.authorisation-unit@nt.gov.au</w:t>
                  </w:r>
                </w:hyperlink>
                <w:r>
                  <w:t xml:space="preserve"> or 08 8999 2431</w:t>
                </w:r>
              </w:p>
              <w:p w14:paraId="173606FB" w14:textId="77777777" w:rsidR="009644EA" w:rsidRPr="009644EA" w:rsidRDefault="009644EA" w:rsidP="009644EA"/>
              <w:p w14:paraId="329A3A09" w14:textId="77777777" w:rsidR="008946F3" w:rsidRPr="00F15931" w:rsidRDefault="003609B3" w:rsidP="008946F3">
                <w:r>
                  <w:t xml:space="preserve">Upload this signed form with your authorisation request: </w:t>
                </w:r>
                <w:hyperlink r:id="rId15" w:anchor="/form/74c6d18c-eef8-4b86-88ca-44fa22282270" w:history="1">
                  <w:r w:rsidRPr="00872D5A">
                    <w:rPr>
                      <w:rStyle w:val="Hyperlink"/>
                    </w:rPr>
                    <w:t>https://nthealth-sngy7thh.patientsafety.com/portal/#/form/74c6d18c-eef8-4b86-88ca-44fa22282270</w:t>
                  </w:r>
                </w:hyperlink>
              </w:p>
            </w:sdtContent>
          </w:sdt>
        </w:tc>
      </w:tr>
      <w:tr w:rsidR="008946F3" w:rsidRPr="007A5EFD" w14:paraId="3197C9DE" w14:textId="77777777" w:rsidTr="00333C00">
        <w:trPr>
          <w:trHeight w:val="83"/>
        </w:trPr>
        <w:tc>
          <w:tcPr>
            <w:tcW w:w="10348" w:type="dxa"/>
            <w:gridSpan w:val="2"/>
            <w:tcBorders>
              <w:top w:val="nil"/>
              <w:left w:val="nil"/>
              <w:bottom w:val="nil"/>
              <w:right w:val="nil"/>
            </w:tcBorders>
            <w:noWrap/>
            <w:tcMar>
              <w:left w:w="0" w:type="dxa"/>
              <w:right w:w="0" w:type="dxa"/>
            </w:tcMar>
          </w:tcPr>
          <w:sdt>
            <w:sdtPr>
              <w:rPr>
                <w:rStyle w:val="Hidden"/>
              </w:rPr>
              <w:alias w:val="End of form"/>
              <w:tag w:val="End of form"/>
              <w:id w:val="623812695"/>
              <w:placeholder>
                <w:docPart w:val="AE1A9F0AC14848D89EAE0F8ED788E02F"/>
              </w:placeholder>
            </w:sdtPr>
            <w:sdtContent>
              <w:p w14:paraId="66A70C82" w14:textId="77777777" w:rsidR="008946F3" w:rsidRPr="00B31D3A" w:rsidRDefault="008946F3" w:rsidP="008946F3">
                <w:pPr>
                  <w:rPr>
                    <w:rStyle w:val="Hidden"/>
                  </w:rPr>
                </w:pPr>
                <w:r w:rsidRPr="00B31D3A">
                  <w:rPr>
                    <w:rStyle w:val="Hidden"/>
                  </w:rPr>
                  <w:t>End of form</w:t>
                </w:r>
              </w:p>
            </w:sdtContent>
          </w:sdt>
        </w:tc>
      </w:tr>
      <w:tr w:rsidR="00FF2001" w:rsidRPr="007A5EFD" w14:paraId="00F5F862" w14:textId="77777777" w:rsidTr="00333C00">
        <w:trPr>
          <w:trHeight w:val="83"/>
        </w:trPr>
        <w:tc>
          <w:tcPr>
            <w:tcW w:w="10348" w:type="dxa"/>
            <w:gridSpan w:val="2"/>
            <w:tcBorders>
              <w:top w:val="nil"/>
              <w:left w:val="nil"/>
              <w:bottom w:val="nil"/>
              <w:right w:val="nil"/>
            </w:tcBorders>
            <w:noWrap/>
            <w:tcMar>
              <w:left w:w="0" w:type="dxa"/>
              <w:right w:w="0" w:type="dxa"/>
            </w:tcMar>
          </w:tcPr>
          <w:p w14:paraId="0289F12D" w14:textId="77777777" w:rsidR="00FF2001" w:rsidRPr="00B31D3A" w:rsidRDefault="00FF2001" w:rsidP="008946F3">
            <w:pPr>
              <w:rPr>
                <w:rStyle w:val="Hidden"/>
              </w:rPr>
            </w:pPr>
          </w:p>
        </w:tc>
      </w:tr>
    </w:tbl>
    <w:p w14:paraId="2728200B" w14:textId="77777777" w:rsidR="007A5EFD" w:rsidRDefault="007A5EFD" w:rsidP="007E1E90"/>
    <w:tbl>
      <w:tblPr>
        <w:tblStyle w:val="TableGrid2"/>
        <w:tblW w:w="5000" w:type="pct"/>
        <w:tblLook w:val="04A0" w:firstRow="1" w:lastRow="0" w:firstColumn="1" w:lastColumn="0" w:noHBand="0" w:noVBand="1"/>
      </w:tblPr>
      <w:tblGrid>
        <w:gridCol w:w="3682"/>
        <w:gridCol w:w="1701"/>
        <w:gridCol w:w="1701"/>
        <w:gridCol w:w="3224"/>
      </w:tblGrid>
      <w:tr w:rsidR="00EB5519" w14:paraId="65C56A5E" w14:textId="77777777" w:rsidTr="00A644E6">
        <w:trPr>
          <w:trHeight w:val="359"/>
        </w:trPr>
        <w:tc>
          <w:tcPr>
            <w:tcW w:w="2611" w:type="pct"/>
            <w:gridSpan w:val="2"/>
            <w:tcBorders>
              <w:top w:val="single" w:sz="4" w:space="0" w:color="auto"/>
              <w:left w:val="single" w:sz="4" w:space="0" w:color="auto"/>
              <w:bottom w:val="single" w:sz="4" w:space="0" w:color="auto"/>
              <w:right w:val="single" w:sz="4" w:space="0" w:color="auto"/>
            </w:tcBorders>
            <w:vAlign w:val="center"/>
            <w:hideMark/>
          </w:tcPr>
          <w:p w14:paraId="3437022B" w14:textId="53A07DAB" w:rsidR="00EB5519" w:rsidRDefault="00EB5519" w:rsidP="00A644E6">
            <w:pPr>
              <w:tabs>
                <w:tab w:val="left" w:pos="10206"/>
              </w:tabs>
              <w:spacing w:before="60" w:after="60"/>
              <w:rPr>
                <w:b/>
                <w:sz w:val="18"/>
                <w:szCs w:val="18"/>
              </w:rPr>
            </w:pPr>
            <w:r>
              <w:rPr>
                <w:rFonts w:cs="Arial"/>
                <w:b/>
                <w:bCs/>
                <w:sz w:val="18"/>
                <w:szCs w:val="18"/>
              </w:rPr>
              <w:t>PGC ID:</w:t>
            </w:r>
            <w:r>
              <w:rPr>
                <w:color w:val="999999"/>
                <w:sz w:val="16"/>
                <w:szCs w:val="16"/>
              </w:rPr>
              <w:t xml:space="preserve"> </w:t>
            </w:r>
            <w:r w:rsidRPr="00EB5519">
              <w:rPr>
                <w:rFonts w:cs="Arial"/>
                <w:sz w:val="18"/>
                <w:szCs w:val="18"/>
              </w:rPr>
              <w:t>HEALTHINTRA-1627664142-59299</w:t>
            </w:r>
          </w:p>
        </w:tc>
        <w:tc>
          <w:tcPr>
            <w:tcW w:w="2389" w:type="pct"/>
            <w:gridSpan w:val="2"/>
            <w:tcBorders>
              <w:top w:val="single" w:sz="4" w:space="0" w:color="auto"/>
              <w:left w:val="single" w:sz="4" w:space="0" w:color="auto"/>
              <w:bottom w:val="single" w:sz="4" w:space="0" w:color="auto"/>
              <w:right w:val="single" w:sz="4" w:space="0" w:color="auto"/>
            </w:tcBorders>
            <w:vAlign w:val="center"/>
            <w:hideMark/>
          </w:tcPr>
          <w:p w14:paraId="3D5AF713" w14:textId="41B7C4A1" w:rsidR="00EB5519" w:rsidRDefault="00EB5519" w:rsidP="00A644E6">
            <w:pPr>
              <w:tabs>
                <w:tab w:val="left" w:pos="10206"/>
              </w:tabs>
              <w:spacing w:before="60" w:after="60"/>
              <w:rPr>
                <w:rFonts w:cs="Arial"/>
                <w:color w:val="000000"/>
                <w:sz w:val="18"/>
                <w:szCs w:val="18"/>
              </w:rPr>
            </w:pPr>
            <w:r>
              <w:rPr>
                <w:rFonts w:cs="Arial"/>
                <w:b/>
                <w:color w:val="000000"/>
                <w:sz w:val="18"/>
                <w:szCs w:val="18"/>
              </w:rPr>
              <w:t>TRM ID:</w:t>
            </w:r>
            <w:r>
              <w:rPr>
                <w:rFonts w:cs="Arial"/>
                <w:color w:val="000000"/>
                <w:sz w:val="18"/>
                <w:szCs w:val="18"/>
              </w:rPr>
              <w:t xml:space="preserve"> </w:t>
            </w:r>
            <w:r w:rsidR="00265527" w:rsidRPr="00265527">
              <w:rPr>
                <w:rFonts w:cs="Arial"/>
                <w:color w:val="000000"/>
                <w:sz w:val="18"/>
                <w:szCs w:val="18"/>
              </w:rPr>
              <w:t>EDOC2021/6501</w:t>
            </w:r>
          </w:p>
        </w:tc>
      </w:tr>
      <w:tr w:rsidR="00EB5519" w14:paraId="62247D35" w14:textId="77777777" w:rsidTr="00A644E6">
        <w:trPr>
          <w:trHeight w:val="308"/>
        </w:trPr>
        <w:tc>
          <w:tcPr>
            <w:tcW w:w="1786" w:type="pct"/>
            <w:tcBorders>
              <w:top w:val="single" w:sz="4" w:space="0" w:color="auto"/>
              <w:left w:val="single" w:sz="4" w:space="0" w:color="auto"/>
              <w:bottom w:val="single" w:sz="4" w:space="0" w:color="auto"/>
              <w:right w:val="single" w:sz="4" w:space="0" w:color="auto"/>
            </w:tcBorders>
            <w:vAlign w:val="center"/>
            <w:hideMark/>
          </w:tcPr>
          <w:p w14:paraId="618E8983" w14:textId="0EA2D37B" w:rsidR="00EB5519" w:rsidRDefault="00EB5519" w:rsidP="00A644E6">
            <w:pPr>
              <w:tabs>
                <w:tab w:val="left" w:pos="10206"/>
              </w:tabs>
              <w:spacing w:before="60" w:after="60"/>
              <w:rPr>
                <w:b/>
                <w:color w:val="000000"/>
                <w:sz w:val="18"/>
                <w:szCs w:val="18"/>
                <w:lang w:eastAsia="en-AU"/>
              </w:rPr>
            </w:pPr>
            <w:r w:rsidRPr="003F58BD">
              <w:rPr>
                <w:rFonts w:cs="Arial"/>
                <w:b/>
                <w:bCs/>
                <w:sz w:val="18"/>
                <w:szCs w:val="18"/>
              </w:rPr>
              <w:t xml:space="preserve">Version:  </w:t>
            </w:r>
            <w:sdt>
              <w:sdtPr>
                <w:rPr>
                  <w:iCs/>
                  <w:color w:val="999999"/>
                  <w:sz w:val="16"/>
                </w:rPr>
                <w:alias w:val="Label"/>
                <w:tag w:val="DLCPolicyLabelValue"/>
                <w:id w:val="-211582017"/>
                <w:lock w:val="contentLocked"/>
                <w:dataBinding w:prefixMappings="xmlns:ns0='http://schemas.microsoft.com/office/2006/metadata/properties' xmlns:ns1='http://www.w3.org/2001/XMLSchema-instance' xmlns:ns2='http://schemas.microsoft.com/office/infopath/2007/PartnerControls' xmlns:ns3='30212ded-5b93-4861-91df-e3d3c4882af7'" w:xpath="/ns0:properties[1]/documentManagement[1]/ns3:DLCPolicyLabelValue[1]" w:storeItemID="{B6738561-2264-4E05-989B-585DE77B68C1}"/>
                <w:text w:multiLine="1"/>
              </w:sdtPr>
              <w:sdtContent>
                <w:r w:rsidR="00901046">
                  <w:rPr>
                    <w:iCs/>
                    <w:color w:val="999999"/>
                    <w:sz w:val="16"/>
                  </w:rPr>
                  <w:t>Version: 10.0</w:t>
                </w:r>
              </w:sdtContent>
            </w:sdt>
            <w:r w:rsidRPr="003F58BD">
              <w:rPr>
                <w:rFonts w:cs="Arial"/>
                <w:b/>
                <w:bCs/>
                <w:sz w:val="18"/>
                <w:szCs w:val="18"/>
              </w:rPr>
              <w:t xml:space="preserve">  </w:t>
            </w:r>
            <w:r w:rsidRPr="003F58BD">
              <w:rPr>
                <w:rFonts w:cs="Arial"/>
                <w:b/>
                <w:bCs/>
                <w:color w:val="FF0000"/>
                <w:sz w:val="14"/>
                <w:szCs w:val="18"/>
              </w:rPr>
              <w:t>DO NOT EDIT THIS</w:t>
            </w:r>
          </w:p>
        </w:tc>
        <w:tc>
          <w:tcPr>
            <w:tcW w:w="1650" w:type="pct"/>
            <w:gridSpan w:val="2"/>
            <w:tcBorders>
              <w:top w:val="single" w:sz="4" w:space="0" w:color="auto"/>
              <w:left w:val="single" w:sz="4" w:space="0" w:color="auto"/>
              <w:bottom w:val="single" w:sz="4" w:space="0" w:color="auto"/>
              <w:right w:val="single" w:sz="4" w:space="0" w:color="auto"/>
            </w:tcBorders>
            <w:vAlign w:val="center"/>
            <w:hideMark/>
          </w:tcPr>
          <w:p w14:paraId="343E5FFA" w14:textId="6408D7BB" w:rsidR="00EB5519" w:rsidRPr="003F58BD" w:rsidRDefault="00EB5519" w:rsidP="00A644E6">
            <w:pPr>
              <w:tabs>
                <w:tab w:val="left" w:pos="10206"/>
              </w:tabs>
              <w:spacing w:before="60" w:after="60"/>
              <w:rPr>
                <w:rFonts w:cs="Arial"/>
                <w:b/>
                <w:bCs/>
                <w:sz w:val="18"/>
                <w:szCs w:val="18"/>
              </w:rPr>
            </w:pPr>
            <w:r w:rsidRPr="003F58BD">
              <w:rPr>
                <w:rFonts w:cs="Arial"/>
                <w:b/>
                <w:bCs/>
                <w:sz w:val="18"/>
                <w:szCs w:val="18"/>
              </w:rPr>
              <w:t xml:space="preserve">Approved Date: </w:t>
            </w:r>
            <w:r w:rsidRPr="00EB5519">
              <w:rPr>
                <w:rFonts w:cs="Arial"/>
                <w:b/>
                <w:bCs/>
                <w:sz w:val="18"/>
                <w:szCs w:val="18"/>
              </w:rPr>
              <w:t>1/08/2025</w:t>
            </w:r>
          </w:p>
        </w:tc>
        <w:tc>
          <w:tcPr>
            <w:tcW w:w="1564" w:type="pct"/>
            <w:tcBorders>
              <w:top w:val="single" w:sz="4" w:space="0" w:color="auto"/>
              <w:left w:val="single" w:sz="4" w:space="0" w:color="auto"/>
              <w:bottom w:val="single" w:sz="4" w:space="0" w:color="auto"/>
              <w:right w:val="single" w:sz="4" w:space="0" w:color="auto"/>
            </w:tcBorders>
            <w:vAlign w:val="center"/>
            <w:hideMark/>
          </w:tcPr>
          <w:p w14:paraId="57F4B72F" w14:textId="091354AA" w:rsidR="00EB5519" w:rsidRPr="003F58BD" w:rsidRDefault="00EB5519" w:rsidP="00A644E6">
            <w:pPr>
              <w:tabs>
                <w:tab w:val="left" w:pos="10206"/>
              </w:tabs>
              <w:spacing w:before="60" w:after="60"/>
              <w:rPr>
                <w:rFonts w:cs="Arial"/>
                <w:b/>
                <w:bCs/>
                <w:sz w:val="18"/>
                <w:szCs w:val="18"/>
              </w:rPr>
            </w:pPr>
            <w:r w:rsidRPr="003F58BD">
              <w:rPr>
                <w:rFonts w:cs="Arial"/>
                <w:b/>
                <w:bCs/>
                <w:sz w:val="18"/>
                <w:szCs w:val="18"/>
              </w:rPr>
              <w:t xml:space="preserve">Review Date: </w:t>
            </w:r>
            <w:r w:rsidRPr="00EB5519">
              <w:rPr>
                <w:rFonts w:cs="Arial"/>
                <w:b/>
                <w:bCs/>
                <w:sz w:val="18"/>
                <w:szCs w:val="18"/>
              </w:rPr>
              <w:t>1/08/20</w:t>
            </w:r>
            <w:r>
              <w:rPr>
                <w:rFonts w:cs="Arial"/>
                <w:b/>
                <w:bCs/>
                <w:sz w:val="18"/>
                <w:szCs w:val="18"/>
              </w:rPr>
              <w:t>30</w:t>
            </w:r>
          </w:p>
        </w:tc>
      </w:tr>
    </w:tbl>
    <w:p w14:paraId="506A3C82" w14:textId="77777777" w:rsidR="00EB5519" w:rsidRDefault="00EB5519" w:rsidP="007E1E90"/>
    <w:sectPr w:rsidR="00EB5519" w:rsidSect="00CC571B">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6214" w14:textId="77777777" w:rsidR="003052B5" w:rsidRDefault="003052B5" w:rsidP="007332FF">
      <w:r>
        <w:separator/>
      </w:r>
    </w:p>
  </w:endnote>
  <w:endnote w:type="continuationSeparator" w:id="0">
    <w:p w14:paraId="704EBD6C" w14:textId="77777777" w:rsidR="003052B5" w:rsidRDefault="003052B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3584" w14:textId="77777777" w:rsidR="0003118D" w:rsidRDefault="0003118D"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3118D" w:rsidRPr="00132658" w14:paraId="6B788A2B" w14:textId="77777777" w:rsidTr="00CB75A1">
      <w:trPr>
        <w:cantSplit/>
        <w:trHeight w:hRule="exact" w:val="567"/>
      </w:trPr>
      <w:tc>
        <w:tcPr>
          <w:tcW w:w="10318" w:type="dxa"/>
          <w:vAlign w:val="bottom"/>
        </w:tcPr>
        <w:p w14:paraId="4F50D7ED" w14:textId="31599FD3" w:rsidR="0003118D" w:rsidRPr="00AC4488" w:rsidRDefault="0003118D"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C215B">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C215B">
            <w:rPr>
              <w:rStyle w:val="PageNumber"/>
              <w:noProof/>
            </w:rPr>
            <w:t>3</w:t>
          </w:r>
          <w:r w:rsidRPr="00AC4488">
            <w:rPr>
              <w:rStyle w:val="PageNumber"/>
            </w:rPr>
            <w:fldChar w:fldCharType="end"/>
          </w:r>
        </w:p>
      </w:tc>
    </w:tr>
  </w:tbl>
  <w:p w14:paraId="0A59831E" w14:textId="77777777" w:rsidR="0003118D" w:rsidRPr="00B11C67" w:rsidRDefault="0003118D" w:rsidP="002645D5">
    <w:pPr>
      <w:pStyle w:val="Footer"/>
      <w:rPr>
        <w:sz w:val="4"/>
        <w:szCs w:val="4"/>
      </w:rPr>
    </w:pPr>
  </w:p>
  <w:p w14:paraId="2707D42A" w14:textId="77777777" w:rsidR="0003118D" w:rsidRPr="002645D5" w:rsidRDefault="0003118D"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F4D" w14:textId="77777777" w:rsidR="0003118D" w:rsidRDefault="0003118D"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03118D" w:rsidRPr="00132658" w14:paraId="12546D2B" w14:textId="77777777" w:rsidTr="0087320B">
      <w:trPr>
        <w:cantSplit/>
        <w:trHeight w:hRule="exact" w:val="1134"/>
      </w:trPr>
      <w:tc>
        <w:tcPr>
          <w:tcW w:w="7767" w:type="dxa"/>
          <w:tcBorders>
            <w:top w:val="single" w:sz="4" w:space="0" w:color="auto"/>
          </w:tcBorders>
          <w:vAlign w:val="bottom"/>
        </w:tcPr>
        <w:p w14:paraId="2D0C1911" w14:textId="77777777" w:rsidR="0003118D" w:rsidRPr="00830853" w:rsidRDefault="00000000" w:rsidP="002645D5">
          <w:pPr>
            <w:spacing w:after="0"/>
          </w:pPr>
          <w:sdt>
            <w:sdtPr>
              <w:alias w:val="Date"/>
              <w:tag w:val=""/>
              <w:id w:val="1578473972"/>
              <w:placeholder>
                <w:docPart w:val="A419BABF34C348D69A7964DBA378B936"/>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sidR="0003118D">
                <w:t>&lt;Date Month Year&gt;</w:t>
              </w:r>
            </w:sdtContent>
          </w:sdt>
        </w:p>
        <w:p w14:paraId="442A6E94" w14:textId="4434C4CE" w:rsidR="0003118D" w:rsidRPr="00CE30CF" w:rsidRDefault="0003118D" w:rsidP="002645D5">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8C215B">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8C215B">
            <w:rPr>
              <w:rStyle w:val="PageNumber"/>
              <w:noProof/>
            </w:rPr>
            <w:t>3</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AE0EF98" w14:textId="77777777" w:rsidR="0003118D" w:rsidRPr="001E14EB" w:rsidRDefault="0003118D" w:rsidP="002645D5">
          <w:pPr>
            <w:spacing w:after="0"/>
            <w:jc w:val="right"/>
          </w:pPr>
          <w:r>
            <w:rPr>
              <w:noProof/>
              <w:lang w:eastAsia="en-AU"/>
            </w:rPr>
            <w:drawing>
              <wp:inline distT="0" distB="0" distL="0" distR="0" wp14:anchorId="218BB200" wp14:editId="07385F81">
                <wp:extent cx="1574700" cy="561600"/>
                <wp:effectExtent l="0" t="0" r="6985"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4BECC105" w14:textId="77777777" w:rsidR="0003118D" w:rsidRPr="007A5EFD" w:rsidRDefault="0003118D"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0E4B" w14:textId="77777777" w:rsidR="003052B5" w:rsidRDefault="003052B5" w:rsidP="007332FF">
      <w:r>
        <w:separator/>
      </w:r>
    </w:p>
  </w:footnote>
  <w:footnote w:type="continuationSeparator" w:id="0">
    <w:p w14:paraId="268E3DA6" w14:textId="77777777" w:rsidR="003052B5" w:rsidRDefault="003052B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C22" w14:textId="72CBA8A9" w:rsidR="0003118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EB5519">
          <w:rPr>
            <w:rStyle w:val="HeaderChar"/>
          </w:rPr>
          <w:t>RPA-2B Restrictive Practices – Evidence of Consultation NTH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placeholder>
        <w:docPart w:val="6A7E55F63F414608B408A9FC463B78C9"/>
      </w:placeholder>
      <w:dataBinding w:prefixMappings="xmlns:ns0='http://purl.org/dc/elements/1.1/' xmlns:ns1='http://schemas.openxmlformats.org/package/2006/metadata/core-properties' " w:xpath="/ns1:coreProperties[1]/ns0:title[1]" w:storeItemID="{6C3C8BC8-F283-45AE-878A-BAB7291924A1}"/>
      <w:text/>
    </w:sdtPr>
    <w:sdtContent>
      <w:p w14:paraId="60D91981" w14:textId="78FB403F" w:rsidR="0003118D" w:rsidRPr="00E908F1" w:rsidRDefault="00EB5519" w:rsidP="00A53CF0">
        <w:pPr>
          <w:pStyle w:val="Title"/>
        </w:pPr>
        <w:r>
          <w:rPr>
            <w:rStyle w:val="TitleChar"/>
          </w:rPr>
          <w:t>RPA-2B Restrictive Practices – Evidence of Consultation NTH Form</w:t>
        </w:r>
      </w:p>
    </w:sdtContent>
  </w:sdt>
  <w:p w14:paraId="03B447C1" w14:textId="77777777" w:rsidR="0003118D" w:rsidRDefault="0003118D" w:rsidP="00A53CF0">
    <w:pPr>
      <w:pStyle w:val="Subtitle0"/>
    </w:pPr>
    <w:r>
      <w:t>RPA-2B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9E1FC7"/>
    <w:multiLevelType w:val="hybridMultilevel"/>
    <w:tmpl w:val="060EAE84"/>
    <w:lvl w:ilvl="0" w:tplc="A0822F1E">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F779D"/>
    <w:multiLevelType w:val="hybridMultilevel"/>
    <w:tmpl w:val="2F264E92"/>
    <w:lvl w:ilvl="0" w:tplc="D936891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851EE1"/>
    <w:multiLevelType w:val="hybridMultilevel"/>
    <w:tmpl w:val="19FAE3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8E4B94"/>
    <w:multiLevelType w:val="hybridMultilevel"/>
    <w:tmpl w:val="3E407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0797712"/>
    <w:multiLevelType w:val="hybridMultilevel"/>
    <w:tmpl w:val="A3E894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8895A3B"/>
    <w:multiLevelType w:val="hybridMultilevel"/>
    <w:tmpl w:val="94F620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383016"/>
    <w:multiLevelType w:val="hybridMultilevel"/>
    <w:tmpl w:val="B3E251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127296"/>
    <w:multiLevelType w:val="hybridMultilevel"/>
    <w:tmpl w:val="092C3C12"/>
    <w:lvl w:ilvl="0" w:tplc="0BFC23F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74031486">
    <w:abstractNumId w:val="20"/>
  </w:num>
  <w:num w:numId="2" w16cid:durableId="1894121674">
    <w:abstractNumId w:val="12"/>
  </w:num>
  <w:num w:numId="3" w16cid:durableId="1532768469">
    <w:abstractNumId w:val="44"/>
  </w:num>
  <w:num w:numId="4" w16cid:durableId="1429422646">
    <w:abstractNumId w:val="27"/>
  </w:num>
  <w:num w:numId="5" w16cid:durableId="814049">
    <w:abstractNumId w:val="16"/>
  </w:num>
  <w:num w:numId="6" w16cid:durableId="1444300523">
    <w:abstractNumId w:val="8"/>
  </w:num>
  <w:num w:numId="7" w16cid:durableId="1895508247">
    <w:abstractNumId w:val="30"/>
  </w:num>
  <w:num w:numId="8" w16cid:durableId="272322784">
    <w:abstractNumId w:val="15"/>
  </w:num>
  <w:num w:numId="9" w16cid:durableId="350567354">
    <w:abstractNumId w:val="42"/>
  </w:num>
  <w:num w:numId="10" w16cid:durableId="220289960">
    <w:abstractNumId w:val="22"/>
  </w:num>
  <w:num w:numId="11" w16cid:durableId="1409115931">
    <w:abstractNumId w:val="38"/>
  </w:num>
  <w:num w:numId="12" w16cid:durableId="412556754">
    <w:abstractNumId w:val="39"/>
  </w:num>
  <w:num w:numId="13" w16cid:durableId="176892021">
    <w:abstractNumId w:val="25"/>
  </w:num>
  <w:num w:numId="14" w16cid:durableId="1823766729">
    <w:abstractNumId w:val="24"/>
  </w:num>
  <w:num w:numId="15" w16cid:durableId="1305161667">
    <w:abstractNumId w:val="23"/>
  </w:num>
  <w:num w:numId="16" w16cid:durableId="11078900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907330">
    <w:abstractNumId w:val="34"/>
  </w:num>
  <w:num w:numId="18" w16cid:durableId="248317996">
    <w:abstractNumId w:val="4"/>
  </w:num>
  <w:num w:numId="19" w16cid:durableId="708989568">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8A"/>
    <w:rsid w:val="00001DDF"/>
    <w:rsid w:val="0000322D"/>
    <w:rsid w:val="00007670"/>
    <w:rsid w:val="00010665"/>
    <w:rsid w:val="00020347"/>
    <w:rsid w:val="0002393A"/>
    <w:rsid w:val="00027DB8"/>
    <w:rsid w:val="0003118D"/>
    <w:rsid w:val="00031A96"/>
    <w:rsid w:val="000379EB"/>
    <w:rsid w:val="00040BF3"/>
    <w:rsid w:val="0004211C"/>
    <w:rsid w:val="00046C59"/>
    <w:rsid w:val="00051362"/>
    <w:rsid w:val="00051F45"/>
    <w:rsid w:val="00052953"/>
    <w:rsid w:val="0005341A"/>
    <w:rsid w:val="00055944"/>
    <w:rsid w:val="00056DEF"/>
    <w:rsid w:val="00056EDC"/>
    <w:rsid w:val="00065039"/>
    <w:rsid w:val="0006635A"/>
    <w:rsid w:val="000720BE"/>
    <w:rsid w:val="0007259C"/>
    <w:rsid w:val="00080202"/>
    <w:rsid w:val="00080DCD"/>
    <w:rsid w:val="00080E22"/>
    <w:rsid w:val="00082573"/>
    <w:rsid w:val="00082E34"/>
    <w:rsid w:val="000840A3"/>
    <w:rsid w:val="000849D4"/>
    <w:rsid w:val="00085062"/>
    <w:rsid w:val="00086A5F"/>
    <w:rsid w:val="0008780A"/>
    <w:rsid w:val="000911EF"/>
    <w:rsid w:val="000962C5"/>
    <w:rsid w:val="00097865"/>
    <w:rsid w:val="000A4317"/>
    <w:rsid w:val="000A559C"/>
    <w:rsid w:val="000B0076"/>
    <w:rsid w:val="000B2CA1"/>
    <w:rsid w:val="000C23BA"/>
    <w:rsid w:val="000D1F29"/>
    <w:rsid w:val="000D633D"/>
    <w:rsid w:val="000E0BB9"/>
    <w:rsid w:val="000E342B"/>
    <w:rsid w:val="000E3ED2"/>
    <w:rsid w:val="000E5DD2"/>
    <w:rsid w:val="000F2958"/>
    <w:rsid w:val="000F30EC"/>
    <w:rsid w:val="000F3850"/>
    <w:rsid w:val="000F604F"/>
    <w:rsid w:val="00104E7F"/>
    <w:rsid w:val="00110326"/>
    <w:rsid w:val="001137EC"/>
    <w:rsid w:val="001152F5"/>
    <w:rsid w:val="00117743"/>
    <w:rsid w:val="00117F5B"/>
    <w:rsid w:val="00132658"/>
    <w:rsid w:val="001343E2"/>
    <w:rsid w:val="00150DC0"/>
    <w:rsid w:val="001539FA"/>
    <w:rsid w:val="00156CD4"/>
    <w:rsid w:val="00157C8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6B05"/>
    <w:rsid w:val="001A744B"/>
    <w:rsid w:val="001B28DA"/>
    <w:rsid w:val="001B2B6C"/>
    <w:rsid w:val="001B6837"/>
    <w:rsid w:val="001D01C4"/>
    <w:rsid w:val="001D4DA9"/>
    <w:rsid w:val="001D4F99"/>
    <w:rsid w:val="001D52B0"/>
    <w:rsid w:val="001D5A18"/>
    <w:rsid w:val="001D7C37"/>
    <w:rsid w:val="001D7CA4"/>
    <w:rsid w:val="001E057F"/>
    <w:rsid w:val="001E14EB"/>
    <w:rsid w:val="001F1750"/>
    <w:rsid w:val="001F59E6"/>
    <w:rsid w:val="00202D7E"/>
    <w:rsid w:val="00203F1C"/>
    <w:rsid w:val="002044FA"/>
    <w:rsid w:val="0020473D"/>
    <w:rsid w:val="00206936"/>
    <w:rsid w:val="00206C6F"/>
    <w:rsid w:val="00206FBD"/>
    <w:rsid w:val="00207746"/>
    <w:rsid w:val="00211155"/>
    <w:rsid w:val="002159A0"/>
    <w:rsid w:val="00230031"/>
    <w:rsid w:val="00235C01"/>
    <w:rsid w:val="00236711"/>
    <w:rsid w:val="00247343"/>
    <w:rsid w:val="002645D5"/>
    <w:rsid w:val="00265527"/>
    <w:rsid w:val="00265C5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0BEF"/>
    <w:rsid w:val="002C1FE9"/>
    <w:rsid w:val="002D3A57"/>
    <w:rsid w:val="002D7D05"/>
    <w:rsid w:val="002E20C8"/>
    <w:rsid w:val="002E4052"/>
    <w:rsid w:val="002E4290"/>
    <w:rsid w:val="002E66A6"/>
    <w:rsid w:val="002F0DB1"/>
    <w:rsid w:val="002F2885"/>
    <w:rsid w:val="002F45A1"/>
    <w:rsid w:val="002F495B"/>
    <w:rsid w:val="0030203D"/>
    <w:rsid w:val="003037F9"/>
    <w:rsid w:val="003052B5"/>
    <w:rsid w:val="0030583E"/>
    <w:rsid w:val="00307FE1"/>
    <w:rsid w:val="0031225E"/>
    <w:rsid w:val="003164BA"/>
    <w:rsid w:val="0032013E"/>
    <w:rsid w:val="003234BF"/>
    <w:rsid w:val="003258E6"/>
    <w:rsid w:val="00327248"/>
    <w:rsid w:val="00333C00"/>
    <w:rsid w:val="00342283"/>
    <w:rsid w:val="00343A87"/>
    <w:rsid w:val="00344A36"/>
    <w:rsid w:val="003456F4"/>
    <w:rsid w:val="00347FB6"/>
    <w:rsid w:val="003504FD"/>
    <w:rsid w:val="00350881"/>
    <w:rsid w:val="00354DD9"/>
    <w:rsid w:val="00357D55"/>
    <w:rsid w:val="003609B3"/>
    <w:rsid w:val="00363513"/>
    <w:rsid w:val="003657E5"/>
    <w:rsid w:val="0036589C"/>
    <w:rsid w:val="00371312"/>
    <w:rsid w:val="00371DC7"/>
    <w:rsid w:val="00377B21"/>
    <w:rsid w:val="00387DB7"/>
    <w:rsid w:val="00390862"/>
    <w:rsid w:val="00390CE3"/>
    <w:rsid w:val="0039281B"/>
    <w:rsid w:val="00394876"/>
    <w:rsid w:val="00394AAF"/>
    <w:rsid w:val="00394CE5"/>
    <w:rsid w:val="0039602B"/>
    <w:rsid w:val="003A6341"/>
    <w:rsid w:val="003B67FD"/>
    <w:rsid w:val="003B6A61"/>
    <w:rsid w:val="003D0F63"/>
    <w:rsid w:val="003D42C0"/>
    <w:rsid w:val="003D4A8F"/>
    <w:rsid w:val="003D5B29"/>
    <w:rsid w:val="003D6D4A"/>
    <w:rsid w:val="003D7818"/>
    <w:rsid w:val="003E01C5"/>
    <w:rsid w:val="003E2445"/>
    <w:rsid w:val="003E3BB2"/>
    <w:rsid w:val="003F07E7"/>
    <w:rsid w:val="003F57EC"/>
    <w:rsid w:val="003F5B58"/>
    <w:rsid w:val="003F7E65"/>
    <w:rsid w:val="0040222A"/>
    <w:rsid w:val="00402A05"/>
    <w:rsid w:val="004047BC"/>
    <w:rsid w:val="004100F7"/>
    <w:rsid w:val="00414CB3"/>
    <w:rsid w:val="0041563D"/>
    <w:rsid w:val="004200F8"/>
    <w:rsid w:val="00426E25"/>
    <w:rsid w:val="00427D9C"/>
    <w:rsid w:val="00427E7E"/>
    <w:rsid w:val="0043465D"/>
    <w:rsid w:val="00443B6E"/>
    <w:rsid w:val="00444807"/>
    <w:rsid w:val="00450636"/>
    <w:rsid w:val="0045420A"/>
    <w:rsid w:val="004554D4"/>
    <w:rsid w:val="00461744"/>
    <w:rsid w:val="00466185"/>
    <w:rsid w:val="00466303"/>
    <w:rsid w:val="004668A7"/>
    <w:rsid w:val="00466C1E"/>
    <w:rsid w:val="00466D96"/>
    <w:rsid w:val="00467747"/>
    <w:rsid w:val="00470017"/>
    <w:rsid w:val="0047105A"/>
    <w:rsid w:val="00471291"/>
    <w:rsid w:val="00473C98"/>
    <w:rsid w:val="00474965"/>
    <w:rsid w:val="00481864"/>
    <w:rsid w:val="00482DF8"/>
    <w:rsid w:val="004864DE"/>
    <w:rsid w:val="00494BE5"/>
    <w:rsid w:val="00495C12"/>
    <w:rsid w:val="00495E30"/>
    <w:rsid w:val="004A0EBA"/>
    <w:rsid w:val="004A2538"/>
    <w:rsid w:val="004A331E"/>
    <w:rsid w:val="004A3CC9"/>
    <w:rsid w:val="004B0C15"/>
    <w:rsid w:val="004B35EA"/>
    <w:rsid w:val="004B6141"/>
    <w:rsid w:val="004B69E4"/>
    <w:rsid w:val="004C6C39"/>
    <w:rsid w:val="004D075F"/>
    <w:rsid w:val="004D1B76"/>
    <w:rsid w:val="004D344E"/>
    <w:rsid w:val="004E019E"/>
    <w:rsid w:val="004E06EC"/>
    <w:rsid w:val="004E0A3F"/>
    <w:rsid w:val="004E2CB7"/>
    <w:rsid w:val="004F016A"/>
    <w:rsid w:val="004F1CCF"/>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1910"/>
    <w:rsid w:val="00582D3D"/>
    <w:rsid w:val="00590040"/>
    <w:rsid w:val="005924D2"/>
    <w:rsid w:val="00595386"/>
    <w:rsid w:val="00597234"/>
    <w:rsid w:val="005A4AC0"/>
    <w:rsid w:val="005A539B"/>
    <w:rsid w:val="005A5FDF"/>
    <w:rsid w:val="005B0FB7"/>
    <w:rsid w:val="005B122A"/>
    <w:rsid w:val="005B1FCB"/>
    <w:rsid w:val="005B5AC2"/>
    <w:rsid w:val="005C2833"/>
    <w:rsid w:val="005C53DB"/>
    <w:rsid w:val="005E144D"/>
    <w:rsid w:val="005E1500"/>
    <w:rsid w:val="005E3A43"/>
    <w:rsid w:val="005F0B17"/>
    <w:rsid w:val="005F77C7"/>
    <w:rsid w:val="006078AB"/>
    <w:rsid w:val="00620675"/>
    <w:rsid w:val="00622910"/>
    <w:rsid w:val="006254B6"/>
    <w:rsid w:val="00627FC8"/>
    <w:rsid w:val="006433C3"/>
    <w:rsid w:val="006452B4"/>
    <w:rsid w:val="00645ECB"/>
    <w:rsid w:val="00650F5B"/>
    <w:rsid w:val="00665916"/>
    <w:rsid w:val="006670D7"/>
    <w:rsid w:val="006719EA"/>
    <w:rsid w:val="00671F13"/>
    <w:rsid w:val="0067400A"/>
    <w:rsid w:val="006847AD"/>
    <w:rsid w:val="0069114B"/>
    <w:rsid w:val="006934D0"/>
    <w:rsid w:val="006944C1"/>
    <w:rsid w:val="006A756A"/>
    <w:rsid w:val="006B7FE0"/>
    <w:rsid w:val="006C2D1A"/>
    <w:rsid w:val="006D66F7"/>
    <w:rsid w:val="006F5435"/>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6F8B"/>
    <w:rsid w:val="00777795"/>
    <w:rsid w:val="00783A57"/>
    <w:rsid w:val="00784C92"/>
    <w:rsid w:val="007859CD"/>
    <w:rsid w:val="00785C24"/>
    <w:rsid w:val="007907E4"/>
    <w:rsid w:val="007912F9"/>
    <w:rsid w:val="00796461"/>
    <w:rsid w:val="007A5EFD"/>
    <w:rsid w:val="007A6A4F"/>
    <w:rsid w:val="007B03F5"/>
    <w:rsid w:val="007B5C09"/>
    <w:rsid w:val="007B5DA2"/>
    <w:rsid w:val="007C0966"/>
    <w:rsid w:val="007C19E7"/>
    <w:rsid w:val="007C5CFD"/>
    <w:rsid w:val="007C6D9F"/>
    <w:rsid w:val="007D4893"/>
    <w:rsid w:val="007D48A4"/>
    <w:rsid w:val="007E1E90"/>
    <w:rsid w:val="007E70CF"/>
    <w:rsid w:val="007E74A4"/>
    <w:rsid w:val="007F1B6F"/>
    <w:rsid w:val="007F21EA"/>
    <w:rsid w:val="007F263F"/>
    <w:rsid w:val="008015A8"/>
    <w:rsid w:val="0080766E"/>
    <w:rsid w:val="00811169"/>
    <w:rsid w:val="00812AC2"/>
    <w:rsid w:val="00815297"/>
    <w:rsid w:val="008170DB"/>
    <w:rsid w:val="00817BA1"/>
    <w:rsid w:val="00821D6A"/>
    <w:rsid w:val="00823022"/>
    <w:rsid w:val="0082634E"/>
    <w:rsid w:val="00830853"/>
    <w:rsid w:val="008313C4"/>
    <w:rsid w:val="00835434"/>
    <w:rsid w:val="008358C0"/>
    <w:rsid w:val="00835FDD"/>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46F3"/>
    <w:rsid w:val="0089500A"/>
    <w:rsid w:val="00897C94"/>
    <w:rsid w:val="008A7C12"/>
    <w:rsid w:val="008B03CE"/>
    <w:rsid w:val="008B521D"/>
    <w:rsid w:val="008B529E"/>
    <w:rsid w:val="008C17FB"/>
    <w:rsid w:val="008C215B"/>
    <w:rsid w:val="008C70BB"/>
    <w:rsid w:val="008C7D22"/>
    <w:rsid w:val="008D1B00"/>
    <w:rsid w:val="008D1FA4"/>
    <w:rsid w:val="008D57B8"/>
    <w:rsid w:val="008E03FC"/>
    <w:rsid w:val="008E510B"/>
    <w:rsid w:val="00901046"/>
    <w:rsid w:val="00902B13"/>
    <w:rsid w:val="00911941"/>
    <w:rsid w:val="0092024D"/>
    <w:rsid w:val="00925146"/>
    <w:rsid w:val="00925F0F"/>
    <w:rsid w:val="009320C7"/>
    <w:rsid w:val="00932F6B"/>
    <w:rsid w:val="00934E50"/>
    <w:rsid w:val="00935F3A"/>
    <w:rsid w:val="009468BC"/>
    <w:rsid w:val="00947FAE"/>
    <w:rsid w:val="009616DF"/>
    <w:rsid w:val="009644EA"/>
    <w:rsid w:val="0096542F"/>
    <w:rsid w:val="00967FA7"/>
    <w:rsid w:val="00971645"/>
    <w:rsid w:val="00977919"/>
    <w:rsid w:val="00983000"/>
    <w:rsid w:val="009870FA"/>
    <w:rsid w:val="009921C3"/>
    <w:rsid w:val="00993738"/>
    <w:rsid w:val="0099551D"/>
    <w:rsid w:val="009A5897"/>
    <w:rsid w:val="009A5F24"/>
    <w:rsid w:val="009B0B3E"/>
    <w:rsid w:val="009B1913"/>
    <w:rsid w:val="009B6657"/>
    <w:rsid w:val="009B6966"/>
    <w:rsid w:val="009D0EB5"/>
    <w:rsid w:val="009D14F9"/>
    <w:rsid w:val="009D2B74"/>
    <w:rsid w:val="009D63FF"/>
    <w:rsid w:val="009D79BD"/>
    <w:rsid w:val="009E175D"/>
    <w:rsid w:val="009E3CC2"/>
    <w:rsid w:val="009F06BD"/>
    <w:rsid w:val="009F2A4D"/>
    <w:rsid w:val="00A00828"/>
    <w:rsid w:val="00A03290"/>
    <w:rsid w:val="00A0387E"/>
    <w:rsid w:val="00A05BFD"/>
    <w:rsid w:val="00A07490"/>
    <w:rsid w:val="00A10655"/>
    <w:rsid w:val="00A12B64"/>
    <w:rsid w:val="00A218F6"/>
    <w:rsid w:val="00A22C38"/>
    <w:rsid w:val="00A22D3C"/>
    <w:rsid w:val="00A25193"/>
    <w:rsid w:val="00A26E80"/>
    <w:rsid w:val="00A31AE8"/>
    <w:rsid w:val="00A3739D"/>
    <w:rsid w:val="00A37DDA"/>
    <w:rsid w:val="00A45005"/>
    <w:rsid w:val="00A53CF0"/>
    <w:rsid w:val="00A66DD9"/>
    <w:rsid w:val="00A67B04"/>
    <w:rsid w:val="00A75B10"/>
    <w:rsid w:val="00A7620F"/>
    <w:rsid w:val="00A76790"/>
    <w:rsid w:val="00A7706F"/>
    <w:rsid w:val="00A925EC"/>
    <w:rsid w:val="00A929AA"/>
    <w:rsid w:val="00A92B6B"/>
    <w:rsid w:val="00AA541E"/>
    <w:rsid w:val="00AD0DA4"/>
    <w:rsid w:val="00AD3B69"/>
    <w:rsid w:val="00AD4169"/>
    <w:rsid w:val="00AE193F"/>
    <w:rsid w:val="00AE25C6"/>
    <w:rsid w:val="00AE2A8A"/>
    <w:rsid w:val="00AE306C"/>
    <w:rsid w:val="00AF28C1"/>
    <w:rsid w:val="00B01E0F"/>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7682A"/>
    <w:rsid w:val="00B81261"/>
    <w:rsid w:val="00B8223E"/>
    <w:rsid w:val="00B832AE"/>
    <w:rsid w:val="00B83B3A"/>
    <w:rsid w:val="00B86678"/>
    <w:rsid w:val="00B92F9B"/>
    <w:rsid w:val="00B941B3"/>
    <w:rsid w:val="00B96513"/>
    <w:rsid w:val="00BA1A56"/>
    <w:rsid w:val="00BA1D47"/>
    <w:rsid w:val="00BA66F0"/>
    <w:rsid w:val="00BB2239"/>
    <w:rsid w:val="00BB2AE7"/>
    <w:rsid w:val="00BB4A8E"/>
    <w:rsid w:val="00BB6464"/>
    <w:rsid w:val="00BB6C1F"/>
    <w:rsid w:val="00BC1BB8"/>
    <w:rsid w:val="00BD7FE1"/>
    <w:rsid w:val="00BE37CA"/>
    <w:rsid w:val="00BE6144"/>
    <w:rsid w:val="00BE635A"/>
    <w:rsid w:val="00BF17E9"/>
    <w:rsid w:val="00BF2ABB"/>
    <w:rsid w:val="00BF5099"/>
    <w:rsid w:val="00BF5333"/>
    <w:rsid w:val="00C10B5E"/>
    <w:rsid w:val="00C10F10"/>
    <w:rsid w:val="00C11322"/>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64F6F"/>
    <w:rsid w:val="00C72867"/>
    <w:rsid w:val="00C75E81"/>
    <w:rsid w:val="00C82D8A"/>
    <w:rsid w:val="00C86609"/>
    <w:rsid w:val="00C92B4C"/>
    <w:rsid w:val="00C954F6"/>
    <w:rsid w:val="00C96318"/>
    <w:rsid w:val="00CA36A0"/>
    <w:rsid w:val="00CA6BC5"/>
    <w:rsid w:val="00CB75A1"/>
    <w:rsid w:val="00CC2F1A"/>
    <w:rsid w:val="00CC571B"/>
    <w:rsid w:val="00CC61CD"/>
    <w:rsid w:val="00CC6C02"/>
    <w:rsid w:val="00CC737B"/>
    <w:rsid w:val="00CD5011"/>
    <w:rsid w:val="00CE640F"/>
    <w:rsid w:val="00CE67F3"/>
    <w:rsid w:val="00CE76BC"/>
    <w:rsid w:val="00CF540E"/>
    <w:rsid w:val="00D02F07"/>
    <w:rsid w:val="00D15D88"/>
    <w:rsid w:val="00D27D49"/>
    <w:rsid w:val="00D27EBE"/>
    <w:rsid w:val="00D36A49"/>
    <w:rsid w:val="00D36FE6"/>
    <w:rsid w:val="00D517C6"/>
    <w:rsid w:val="00D71D84"/>
    <w:rsid w:val="00D72464"/>
    <w:rsid w:val="00D72A57"/>
    <w:rsid w:val="00D768EB"/>
    <w:rsid w:val="00D77054"/>
    <w:rsid w:val="00D81E17"/>
    <w:rsid w:val="00D82D1E"/>
    <w:rsid w:val="00D832D9"/>
    <w:rsid w:val="00D83EC2"/>
    <w:rsid w:val="00D90F00"/>
    <w:rsid w:val="00D975C0"/>
    <w:rsid w:val="00DA5285"/>
    <w:rsid w:val="00DB191D"/>
    <w:rsid w:val="00DB4F91"/>
    <w:rsid w:val="00DB6D0A"/>
    <w:rsid w:val="00DC06BE"/>
    <w:rsid w:val="00DC1F0F"/>
    <w:rsid w:val="00DC2B2C"/>
    <w:rsid w:val="00DC3117"/>
    <w:rsid w:val="00DC5DD9"/>
    <w:rsid w:val="00DC6D2D"/>
    <w:rsid w:val="00DD0E93"/>
    <w:rsid w:val="00DD4E59"/>
    <w:rsid w:val="00DE3145"/>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3F6F"/>
    <w:rsid w:val="00E34D7C"/>
    <w:rsid w:val="00E3598A"/>
    <w:rsid w:val="00E3723D"/>
    <w:rsid w:val="00E374A6"/>
    <w:rsid w:val="00E43797"/>
    <w:rsid w:val="00E44C89"/>
    <w:rsid w:val="00E457A6"/>
    <w:rsid w:val="00E53ADE"/>
    <w:rsid w:val="00E61BA2"/>
    <w:rsid w:val="00E63864"/>
    <w:rsid w:val="00E6403F"/>
    <w:rsid w:val="00E75451"/>
    <w:rsid w:val="00E770C4"/>
    <w:rsid w:val="00E84C5A"/>
    <w:rsid w:val="00E85E3E"/>
    <w:rsid w:val="00E861DB"/>
    <w:rsid w:val="00E908F1"/>
    <w:rsid w:val="00E93406"/>
    <w:rsid w:val="00E956C5"/>
    <w:rsid w:val="00E95C39"/>
    <w:rsid w:val="00EA2C39"/>
    <w:rsid w:val="00EB0A3C"/>
    <w:rsid w:val="00EB0A96"/>
    <w:rsid w:val="00EB5519"/>
    <w:rsid w:val="00EB77F9"/>
    <w:rsid w:val="00EC5769"/>
    <w:rsid w:val="00EC7D00"/>
    <w:rsid w:val="00ED0304"/>
    <w:rsid w:val="00ED2163"/>
    <w:rsid w:val="00ED4FF7"/>
    <w:rsid w:val="00ED5B7B"/>
    <w:rsid w:val="00EE38FA"/>
    <w:rsid w:val="00EE3E2C"/>
    <w:rsid w:val="00EE5D23"/>
    <w:rsid w:val="00EE750D"/>
    <w:rsid w:val="00EF051F"/>
    <w:rsid w:val="00EF3CA4"/>
    <w:rsid w:val="00EF49A8"/>
    <w:rsid w:val="00EF7859"/>
    <w:rsid w:val="00F014DA"/>
    <w:rsid w:val="00F02591"/>
    <w:rsid w:val="00F15931"/>
    <w:rsid w:val="00F5696E"/>
    <w:rsid w:val="00F60EFF"/>
    <w:rsid w:val="00F67D2D"/>
    <w:rsid w:val="00F858F2"/>
    <w:rsid w:val="00F860CC"/>
    <w:rsid w:val="00F91FB9"/>
    <w:rsid w:val="00F94398"/>
    <w:rsid w:val="00FB2B56"/>
    <w:rsid w:val="00FB3CC5"/>
    <w:rsid w:val="00FB55D5"/>
    <w:rsid w:val="00FB7F9B"/>
    <w:rsid w:val="00FC12BF"/>
    <w:rsid w:val="00FC2C60"/>
    <w:rsid w:val="00FD3E6F"/>
    <w:rsid w:val="00FD51B9"/>
    <w:rsid w:val="00FD5849"/>
    <w:rsid w:val="00FE03E4"/>
    <w:rsid w:val="00FE2A39"/>
    <w:rsid w:val="00FF2001"/>
    <w:rsid w:val="00FF2BB0"/>
    <w:rsid w:val="00FF39CF"/>
    <w:rsid w:val="00FF6268"/>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4232A"/>
  <w15:docId w15:val="{E322E8AE-4EB9-4155-A485-EC1A74E0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8D"/>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NTbodytext">
    <w:name w:val="NT_body text"/>
    <w:basedOn w:val="Normal"/>
    <w:qFormat/>
    <w:rsid w:val="00C82D8A"/>
    <w:pPr>
      <w:spacing w:before="120" w:after="120" w:line="280" w:lineRule="exact"/>
    </w:pPr>
    <w:rPr>
      <w:rFonts w:eastAsia="Times New Roman"/>
      <w:sz w:val="20"/>
    </w:rPr>
  </w:style>
  <w:style w:type="table" w:customStyle="1" w:styleId="TableGrid1">
    <w:name w:val="Table Grid1"/>
    <w:basedOn w:val="TableNormal"/>
    <w:next w:val="TableGrid"/>
    <w:uiPriority w:val="59"/>
    <w:rsid w:val="00A67B04"/>
    <w:pPr>
      <w:spacing w:after="0"/>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4BF"/>
    <w:rPr>
      <w:sz w:val="16"/>
      <w:szCs w:val="16"/>
    </w:rPr>
  </w:style>
  <w:style w:type="paragraph" w:styleId="CommentText">
    <w:name w:val="annotation text"/>
    <w:basedOn w:val="Normal"/>
    <w:link w:val="CommentTextChar"/>
    <w:uiPriority w:val="99"/>
    <w:semiHidden/>
    <w:unhideWhenUsed/>
    <w:rsid w:val="003234BF"/>
    <w:rPr>
      <w:sz w:val="20"/>
    </w:rPr>
  </w:style>
  <w:style w:type="character" w:customStyle="1" w:styleId="CommentTextChar">
    <w:name w:val="Comment Text Char"/>
    <w:basedOn w:val="DefaultParagraphFont"/>
    <w:link w:val="CommentText"/>
    <w:uiPriority w:val="99"/>
    <w:semiHidden/>
    <w:rsid w:val="003234BF"/>
    <w:rPr>
      <w:sz w:val="20"/>
    </w:rPr>
  </w:style>
  <w:style w:type="paragraph" w:styleId="CommentSubject">
    <w:name w:val="annotation subject"/>
    <w:basedOn w:val="CommentText"/>
    <w:next w:val="CommentText"/>
    <w:link w:val="CommentSubjectChar"/>
    <w:uiPriority w:val="99"/>
    <w:semiHidden/>
    <w:unhideWhenUsed/>
    <w:rsid w:val="003234BF"/>
    <w:rPr>
      <w:b/>
      <w:bCs/>
    </w:rPr>
  </w:style>
  <w:style w:type="character" w:customStyle="1" w:styleId="CommentSubjectChar">
    <w:name w:val="Comment Subject Char"/>
    <w:basedOn w:val="CommentTextChar"/>
    <w:link w:val="CommentSubject"/>
    <w:uiPriority w:val="99"/>
    <w:semiHidden/>
    <w:rsid w:val="003234BF"/>
    <w:rPr>
      <w:b/>
      <w:bCs/>
      <w:sz w:val="20"/>
    </w:rPr>
  </w:style>
  <w:style w:type="paragraph" w:customStyle="1" w:styleId="Default">
    <w:name w:val="Default"/>
    <w:rsid w:val="009D79BD"/>
    <w:pPr>
      <w:autoSpaceDE w:val="0"/>
      <w:autoSpaceDN w:val="0"/>
      <w:adjustRightInd w:val="0"/>
      <w:spacing w:after="0"/>
    </w:pPr>
    <w:rPr>
      <w:rFonts w:ascii="Times New Roman" w:hAnsi="Times New Roman"/>
      <w:color w:val="000000"/>
      <w:sz w:val="24"/>
      <w:szCs w:val="24"/>
    </w:rPr>
  </w:style>
  <w:style w:type="character" w:customStyle="1" w:styleId="SubparaChar">
    <w:name w:val="Subpara Char"/>
    <w:link w:val="Subpara"/>
    <w:rsid w:val="009D79BD"/>
    <w:rPr>
      <w:rFonts w:ascii="Helvetica" w:hAnsi="Helvetica"/>
      <w:sz w:val="24"/>
      <w:szCs w:val="24"/>
    </w:rPr>
  </w:style>
  <w:style w:type="paragraph" w:customStyle="1" w:styleId="Subpara">
    <w:name w:val="Subpara"/>
    <w:basedOn w:val="Normal"/>
    <w:link w:val="SubparaChar"/>
    <w:rsid w:val="009D79BD"/>
    <w:pPr>
      <w:widowControl w:val="0"/>
      <w:spacing w:after="240"/>
      <w:ind w:left="2268" w:hanging="567"/>
      <w:jc w:val="both"/>
    </w:pPr>
    <w:rPr>
      <w:rFonts w:ascii="Helvetica" w:hAnsi="Helvetica"/>
      <w:sz w:val="24"/>
      <w:szCs w:val="24"/>
    </w:rPr>
  </w:style>
  <w:style w:type="paragraph" w:customStyle="1" w:styleId="Subsubpara">
    <w:name w:val="Subsubpara"/>
    <w:basedOn w:val="Subpara"/>
    <w:rsid w:val="009D79BD"/>
    <w:pPr>
      <w:ind w:left="2835"/>
    </w:pPr>
  </w:style>
  <w:style w:type="table" w:customStyle="1" w:styleId="TableGrid2">
    <w:name w:val="Table Grid2"/>
    <w:basedOn w:val="TableNormal"/>
    <w:next w:val="TableGrid"/>
    <w:rsid w:val="00EB5519"/>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9370539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nthealth-sngy7thh.patientsafety.com/porta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estrictive-practices.authorisation-unit@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internal.health.nt.gov.au/SiteCollectionDocuments/PMU-nonPGC/Guideline%20Templat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E55F63F414608B408A9FC463B78C9"/>
        <w:category>
          <w:name w:val="General"/>
          <w:gallery w:val="placeholder"/>
        </w:category>
        <w:types>
          <w:type w:val="bbPlcHdr"/>
        </w:types>
        <w:behaviors>
          <w:behavior w:val="content"/>
        </w:behaviors>
        <w:guid w:val="{5DDFD1DF-34AF-43A5-9130-89E181F9E49D}"/>
      </w:docPartPr>
      <w:docPartBody>
        <w:p w:rsidR="00D63E06" w:rsidRDefault="00D63E06">
          <w:pPr>
            <w:pStyle w:val="6A7E55F63F414608B408A9FC463B78C9"/>
          </w:pPr>
          <w:r w:rsidRPr="006A22C6">
            <w:rPr>
              <w:rStyle w:val="PlaceholderText"/>
            </w:rPr>
            <w:t>Click or tap here to enter text.</w:t>
          </w:r>
        </w:p>
      </w:docPartBody>
    </w:docPart>
    <w:docPart>
      <w:docPartPr>
        <w:name w:val="A419BABF34C348D69A7964DBA378B936"/>
        <w:category>
          <w:name w:val="General"/>
          <w:gallery w:val="placeholder"/>
        </w:category>
        <w:types>
          <w:type w:val="bbPlcHdr"/>
        </w:types>
        <w:behaviors>
          <w:behavior w:val="content"/>
        </w:behaviors>
        <w:guid w:val="{DB149DFA-E445-474C-914F-A0EF3F03A730}"/>
      </w:docPartPr>
      <w:docPartBody>
        <w:p w:rsidR="00D63E06" w:rsidRDefault="00D63E06">
          <w:pPr>
            <w:pStyle w:val="A419BABF34C348D69A7964DBA378B936"/>
          </w:pPr>
          <w:r w:rsidRPr="006A22C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3A41879-E203-484D-A587-5202791A83DB}"/>
      </w:docPartPr>
      <w:docPartBody>
        <w:p w:rsidR="00D63E06" w:rsidRDefault="00D63E06">
          <w:r w:rsidRPr="007D48E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8B7B5BE-CF9A-44A7-82C1-11970184CC59}"/>
      </w:docPartPr>
      <w:docPartBody>
        <w:p w:rsidR="00D63E06" w:rsidRDefault="00D63E06">
          <w:r w:rsidRPr="007D48E7">
            <w:rPr>
              <w:rStyle w:val="PlaceholderText"/>
            </w:rPr>
            <w:t>Click or tap here to enter text.</w:t>
          </w:r>
        </w:p>
      </w:docPartBody>
    </w:docPart>
    <w:docPart>
      <w:docPartPr>
        <w:name w:val="AE1A9F0AC14848D89EAE0F8ED788E02F"/>
        <w:category>
          <w:name w:val="General"/>
          <w:gallery w:val="placeholder"/>
        </w:category>
        <w:types>
          <w:type w:val="bbPlcHdr"/>
        </w:types>
        <w:behaviors>
          <w:behavior w:val="content"/>
        </w:behaviors>
        <w:guid w:val="{9CBA524B-BDD7-4492-A97C-61D95BB4214F}"/>
      </w:docPartPr>
      <w:docPartBody>
        <w:p w:rsidR="00D63E06" w:rsidRDefault="00D63E06" w:rsidP="00D63E06">
          <w:pPr>
            <w:pStyle w:val="AE1A9F0AC14848D89EAE0F8ED788E02F"/>
          </w:pPr>
          <w:r w:rsidRPr="006A22C6">
            <w:rPr>
              <w:rStyle w:val="PlaceholderText"/>
            </w:rPr>
            <w:t>Click or tap here to enter text.</w:t>
          </w:r>
        </w:p>
      </w:docPartBody>
    </w:docPart>
    <w:docPart>
      <w:docPartPr>
        <w:name w:val="F575A39A254A45DA9E3F25C7811AAABE"/>
        <w:category>
          <w:name w:val="General"/>
          <w:gallery w:val="placeholder"/>
        </w:category>
        <w:types>
          <w:type w:val="bbPlcHdr"/>
        </w:types>
        <w:behaviors>
          <w:behavior w:val="content"/>
        </w:behaviors>
        <w:guid w:val="{FE31B6AC-390F-4593-86E5-2B7E885896F6}"/>
      </w:docPartPr>
      <w:docPartBody>
        <w:p w:rsidR="00392B6E" w:rsidRDefault="00392B6E" w:rsidP="00392B6E">
          <w:pPr>
            <w:pStyle w:val="F575A39A254A45DA9E3F25C7811AAABE"/>
          </w:pPr>
          <w:r w:rsidRPr="007D48E7">
            <w:rPr>
              <w:rStyle w:val="PlaceholderText"/>
            </w:rPr>
            <w:t>Click or tap here to enter text.</w:t>
          </w:r>
        </w:p>
      </w:docPartBody>
    </w:docPart>
    <w:docPart>
      <w:docPartPr>
        <w:name w:val="BD5DFA9B45684CF38C96FBCCEFBE661C"/>
        <w:category>
          <w:name w:val="General"/>
          <w:gallery w:val="placeholder"/>
        </w:category>
        <w:types>
          <w:type w:val="bbPlcHdr"/>
        </w:types>
        <w:behaviors>
          <w:behavior w:val="content"/>
        </w:behaviors>
        <w:guid w:val="{54C7D0A8-C5C1-480A-9BD0-12A5928DA9C1}"/>
      </w:docPartPr>
      <w:docPartBody>
        <w:p w:rsidR="00392B6E" w:rsidRDefault="00392B6E" w:rsidP="00392B6E">
          <w:pPr>
            <w:pStyle w:val="BD5DFA9B45684CF38C96FBCCEFBE661C"/>
          </w:pPr>
          <w:r w:rsidRPr="007D48E7">
            <w:rPr>
              <w:rStyle w:val="PlaceholderText"/>
            </w:rPr>
            <w:t>Click or tap to enter a date.</w:t>
          </w:r>
        </w:p>
      </w:docPartBody>
    </w:docPart>
    <w:docPart>
      <w:docPartPr>
        <w:name w:val="CF5669018E68462BAE92922ECB72DB5D"/>
        <w:category>
          <w:name w:val="General"/>
          <w:gallery w:val="placeholder"/>
        </w:category>
        <w:types>
          <w:type w:val="bbPlcHdr"/>
        </w:types>
        <w:behaviors>
          <w:behavior w:val="content"/>
        </w:behaviors>
        <w:guid w:val="{7389E51F-D097-4C57-BCED-EB32DC6CD43F}"/>
      </w:docPartPr>
      <w:docPartBody>
        <w:p w:rsidR="00C559AD" w:rsidRDefault="003B7430" w:rsidP="003B7430">
          <w:pPr>
            <w:pStyle w:val="CF5669018E68462BAE92922ECB72DB5D"/>
          </w:pPr>
          <w:r w:rsidRPr="007D48E7">
            <w:rPr>
              <w:rStyle w:val="PlaceholderText"/>
            </w:rPr>
            <w:t>Click or tap here to enter text.</w:t>
          </w:r>
        </w:p>
      </w:docPartBody>
    </w:docPart>
    <w:docPart>
      <w:docPartPr>
        <w:name w:val="86D8AE134E504A108F511729552DC32E"/>
        <w:category>
          <w:name w:val="General"/>
          <w:gallery w:val="placeholder"/>
        </w:category>
        <w:types>
          <w:type w:val="bbPlcHdr"/>
        </w:types>
        <w:behaviors>
          <w:behavior w:val="content"/>
        </w:behaviors>
        <w:guid w:val="{D66BB21F-A587-4338-A341-06C818A4717A}"/>
      </w:docPartPr>
      <w:docPartBody>
        <w:p w:rsidR="00C559AD" w:rsidRDefault="003B7430" w:rsidP="003B7430">
          <w:pPr>
            <w:pStyle w:val="86D8AE134E504A108F511729552DC32E"/>
          </w:pPr>
          <w:r w:rsidRPr="007D48E7">
            <w:rPr>
              <w:rStyle w:val="PlaceholderText"/>
            </w:rPr>
            <w:t>Click or tap here to enter text.</w:t>
          </w:r>
        </w:p>
      </w:docPartBody>
    </w:docPart>
    <w:docPart>
      <w:docPartPr>
        <w:name w:val="BF882C323E644D20980FF32961269576"/>
        <w:category>
          <w:name w:val="General"/>
          <w:gallery w:val="placeholder"/>
        </w:category>
        <w:types>
          <w:type w:val="bbPlcHdr"/>
        </w:types>
        <w:behaviors>
          <w:behavior w:val="content"/>
        </w:behaviors>
        <w:guid w:val="{0124F16D-51A4-4894-A7A7-1996FC3AA680}"/>
      </w:docPartPr>
      <w:docPartBody>
        <w:p w:rsidR="00C559AD" w:rsidRDefault="003B7430" w:rsidP="003B7430">
          <w:pPr>
            <w:pStyle w:val="BF882C323E644D20980FF32961269576"/>
          </w:pPr>
          <w:r w:rsidRPr="007D48E7">
            <w:rPr>
              <w:rStyle w:val="PlaceholderText"/>
            </w:rPr>
            <w:t>Click or tap here to enter text.</w:t>
          </w:r>
        </w:p>
      </w:docPartBody>
    </w:docPart>
    <w:docPart>
      <w:docPartPr>
        <w:name w:val="6C8A93E69FCB43418CFB03CABED68516"/>
        <w:category>
          <w:name w:val="General"/>
          <w:gallery w:val="placeholder"/>
        </w:category>
        <w:types>
          <w:type w:val="bbPlcHdr"/>
        </w:types>
        <w:behaviors>
          <w:behavior w:val="content"/>
        </w:behaviors>
        <w:guid w:val="{E39EDFC7-31FC-472B-88F5-FD9198B6777D}"/>
      </w:docPartPr>
      <w:docPartBody>
        <w:p w:rsidR="00C559AD" w:rsidRDefault="003B7430" w:rsidP="003B7430">
          <w:pPr>
            <w:pStyle w:val="6C8A93E69FCB43418CFB03CABED68516"/>
          </w:pPr>
          <w:r w:rsidRPr="007D48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06"/>
    <w:rsid w:val="00045A6E"/>
    <w:rsid w:val="00065039"/>
    <w:rsid w:val="000E22D8"/>
    <w:rsid w:val="000E4F15"/>
    <w:rsid w:val="000F30EC"/>
    <w:rsid w:val="001E7C20"/>
    <w:rsid w:val="001F5716"/>
    <w:rsid w:val="00216AD6"/>
    <w:rsid w:val="00252D70"/>
    <w:rsid w:val="00392B6E"/>
    <w:rsid w:val="003B7430"/>
    <w:rsid w:val="0041331A"/>
    <w:rsid w:val="005410C9"/>
    <w:rsid w:val="00645ECB"/>
    <w:rsid w:val="00660D96"/>
    <w:rsid w:val="00714CB8"/>
    <w:rsid w:val="00725EEA"/>
    <w:rsid w:val="00776F8B"/>
    <w:rsid w:val="007E1ACF"/>
    <w:rsid w:val="008318E4"/>
    <w:rsid w:val="008956DA"/>
    <w:rsid w:val="00914FC8"/>
    <w:rsid w:val="009320C7"/>
    <w:rsid w:val="009B2065"/>
    <w:rsid w:val="00BF62F3"/>
    <w:rsid w:val="00C2594C"/>
    <w:rsid w:val="00C321F9"/>
    <w:rsid w:val="00C411F0"/>
    <w:rsid w:val="00C559AD"/>
    <w:rsid w:val="00D03E29"/>
    <w:rsid w:val="00D36FE6"/>
    <w:rsid w:val="00D63E06"/>
    <w:rsid w:val="00DB345A"/>
    <w:rsid w:val="00DD0E93"/>
    <w:rsid w:val="00E43CD6"/>
    <w:rsid w:val="00E451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430"/>
    <w:rPr>
      <w:color w:val="808080"/>
    </w:rPr>
  </w:style>
  <w:style w:type="paragraph" w:customStyle="1" w:styleId="6A7E55F63F414608B408A9FC463B78C9">
    <w:name w:val="6A7E55F63F414608B408A9FC463B78C9"/>
  </w:style>
  <w:style w:type="paragraph" w:customStyle="1" w:styleId="A419BABF34C348D69A7964DBA378B936">
    <w:name w:val="A419BABF34C348D69A7964DBA378B936"/>
  </w:style>
  <w:style w:type="paragraph" w:customStyle="1" w:styleId="AE1A9F0AC14848D89EAE0F8ED788E02F">
    <w:name w:val="AE1A9F0AC14848D89EAE0F8ED788E02F"/>
    <w:rsid w:val="00D63E06"/>
  </w:style>
  <w:style w:type="paragraph" w:customStyle="1" w:styleId="F575A39A254A45DA9E3F25C7811AAABE">
    <w:name w:val="F575A39A254A45DA9E3F25C7811AAABE"/>
    <w:rsid w:val="00392B6E"/>
  </w:style>
  <w:style w:type="paragraph" w:customStyle="1" w:styleId="BD5DFA9B45684CF38C96FBCCEFBE661C">
    <w:name w:val="BD5DFA9B45684CF38C96FBCCEFBE661C"/>
    <w:rsid w:val="00392B6E"/>
  </w:style>
  <w:style w:type="paragraph" w:customStyle="1" w:styleId="CF5669018E68462BAE92922ECB72DB5D">
    <w:name w:val="CF5669018E68462BAE92922ECB72DB5D"/>
    <w:rsid w:val="003B7430"/>
  </w:style>
  <w:style w:type="paragraph" w:customStyle="1" w:styleId="86D8AE134E504A108F511729552DC32E">
    <w:name w:val="86D8AE134E504A108F511729552DC32E"/>
    <w:rsid w:val="003B7430"/>
  </w:style>
  <w:style w:type="paragraph" w:customStyle="1" w:styleId="BF882C323E644D20980FF32961269576">
    <w:name w:val="BF882C323E644D20980FF32961269576"/>
    <w:rsid w:val="003B7430"/>
  </w:style>
  <w:style w:type="paragraph" w:customStyle="1" w:styleId="6C8A93E69FCB43418CFB03CABED68516">
    <w:name w:val="6C8A93E69FCB43418CFB03CABED68516"/>
    <w:rsid w:val="003B7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Administrative Form</p:Name>
  <p:Description/>
  <p:Statement/>
  <p:PolicyItems>
    <p:PolicyItem featureId="Microsoft.Office.RecordsManagement.PolicyFeatures.PolicyLabel" staticId="0x010100370F03DA7C830644B9E8B53AEDFF05BE0103005B0F815D1783964B8AC8D1133F2DBF86|-2094414987" UniqueId="fd622689-46ee-4222-bd6d-63de278914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PGC Corporate Form" ma:contentTypeID="0x010100370F03DA7C830644B9E8B53AEDFF05BE0103005B0F815D1783964B8AC8D1133F2DBF86" ma:contentTypeVersion="76" ma:contentTypeDescription="" ma:contentTypeScope="" ma:versionID="fb7857510130391e72749d3ffc4e88bc">
  <xsd:schema xmlns:xsd="http://www.w3.org/2001/XMLSchema" xmlns:xs="http://www.w3.org/2001/XMLSchema" xmlns:p="http://schemas.microsoft.com/office/2006/metadata/properties" xmlns:ns1="0b1b15de-2562-41e7-875a-96f32466411d" xmlns:ns2="http://schemas.microsoft.com/sharepoint/v3" xmlns:ns4="30212ded-5b93-4861-91df-e3d3c4882af7" targetNamespace="http://schemas.microsoft.com/office/2006/metadata/properties" ma:root="true" ma:fieldsID="8fe56daba46d7c3bfd75ae9a1524a02d" ns1:_="" ns2:_="" ns4:_="">
    <xsd:import namespace="0b1b15de-2562-41e7-875a-96f32466411d"/>
    <xsd:import namespace="http://schemas.microsoft.com/sharepoint/v3"/>
    <xsd:import namespace="30212ded-5b93-4861-91df-e3d3c4882af7"/>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1:ORR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nillable="true"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nillable="true"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9"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0" nillable="true" ma:displayName="Summary." ma:description="A short description (abstract) of the document and its purpose." ma:hidden="true" ma:internalName="Summary_x002e_" ma:readOnly="false">
      <xsd:simpleType>
        <xsd:restriction base="dms:Note"/>
      </xsd:simpleType>
    </xsd:element>
    <xsd:element name="ORR_x0020__x0023_." ma:index="63" nillable="true" ma:displayName="ORR #." ma:description="Add for 2nd an more overdue risk rating" ma:format="Dropdown" ma:internalName="ORR_x0020__x0023__x002e_">
      <xsd:simpleType>
        <xsd:restriction base="dms:Choice">
          <xsd:enumeration value="-"/>
          <xsd:enumeration value="2"/>
          <xsd:enumeration value="3"/>
          <xsd:enumeration value="4"/>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6"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58" nillable="true" ma:displayName="Archived on" ma:format="DateOnly" ma:internalName="Archived_x0020_on">
      <xsd:simpleType>
        <xsd:restriction base="dms:DateTime"/>
      </xsd:simpleType>
    </xsd:element>
    <xsd:element name="Overdue_x0020_Risk_x002d_Rating" ma:index="62"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Endorsed_x0020_by. xmlns="0b1b15de-2562-41e7-875a-96f32466411d" xsi:nil="true"/>
    <h599b305c81346b5ac3297010c8acff2 xmlns="0b1b15de-2562-41e7-875a-96f32466411d">
      <Terms xmlns="http://schemas.microsoft.com/office/infopath/2007/PartnerControls"/>
    </h599b305c81346b5ac3297010c8acff2>
    <l38e8e5f3e254a75b78bfcfecb35ca67 xmlns="0b1b15de-2562-41e7-875a-96f32466411d">
      <Terms xmlns="http://schemas.microsoft.com/office/infopath/2007/PartnerControls"/>
    </l38e8e5f3e254a75b78bfcfecb35ca67>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Senior Practitioner</TermName>
          <TermId xmlns="http://schemas.microsoft.com/office/infopath/2007/PartnerControls">fc4c3dae-8e4c-44f3-a9ff-0f1e151a754a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Privacy and Confidentiality</TermName>
          <TermId xmlns="http://schemas.microsoft.com/office/infopath/2007/PartnerControls">e609ca0d-3619-4ba3-9d2a-8089b4af3f62</TermId>
        </TermInfo>
      </Terms>
    </c7f404058a9e4bddb391ce5f78425d16>
    <Approved_x0020_by xmlns="0b1b15de-2562-41e7-875a-96f32466411d">Susan Fallon</Approved_x0020_by>
    <Extended_x0020_Review. xmlns="0b1b15de-2562-41e7-875a-96f32466411d" xsi:nil="true"/>
    <e04b2b5bd2a24a069fe55ebc2c817a7a xmlns="0b1b15de-2562-41e7-875a-96f32466411d">
      <Terms xmlns="http://schemas.microsoft.com/office/infopath/2007/PartnerControls"/>
    </e04b2b5bd2a24a069fe55ebc2c817a7a>
    <_dlc_DocId xmlns="0b1b15de-2562-41e7-875a-96f32466411d">HEALTHINTRA-1627664142-59299</_dlc_DocId>
    <Archived_x0020_on xmlns="30212ded-5b93-4861-91df-e3d3c4882af7" xsi:nil="true"/>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Restraint</TermName>
          <TermId xmlns="http://schemas.microsoft.com/office/infopath/2007/PartnerControls">5800db6d-51fb-4294-8a52-beee43acb85c</TermId>
        </TermInfo>
        <TermInfo xmlns="http://schemas.microsoft.com/office/infopath/2007/PartnerControls">
          <TermName xmlns="http://schemas.microsoft.com/office/infopath/2007/PartnerControls">Consent</TermName>
          <TermId xmlns="http://schemas.microsoft.com/office/infopath/2007/PartnerControls">a0d31d57-4cf7-4485-91b9-fd8034cb0f47</TermId>
        </TermInfo>
      </Terms>
    </m16c7248eb974eb0993f3f667f36b3c2>
    <Published_x0020_Document_x0020_Location. xmlns="0b1b15de-2562-41e7-875a-96f32466411d" xsi:nil="true"/>
    <TaxCatchAll xmlns="0b1b15de-2562-41e7-875a-96f32466411d">
      <Value>13599</Value>
      <Value>14417</Value>
      <Value>24498</Value>
      <Value>24662</Value>
      <Value>24481</Value>
      <Value>19945</Value>
      <Value>12940</Value>
      <Value>24549</Value>
      <Value>24497</Value>
    </TaxCatchAll>
    <Author_x0020__x0026__x0020_Contributor. xmlns="0b1b15de-2562-41e7-875a-96f32466411d" xsi:nil="true"/>
    <Approved_x0020_Date xmlns="0b1b15de-2562-41e7-875a-96f32466411d">2025-07-31T14:30:00+00:00</Approved_x0020_Dat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Senior Practitioner</TermName>
          <TermId xmlns="http://schemas.microsoft.com/office/infopath/2007/PartnerControls">26c80b4e-a3c3-42f5-943d-b557118b145a</TermId>
        </TermInfo>
      </Terms>
    </o343eca118a6443da5135792fc40bbb5>
    <DLCPolicyLabelLock xmlns="30212ded-5b93-4861-91df-e3d3c4882af7" xsi:nil="true"/>
    <Due_x0020_for_x0020_Review xmlns="0b1b15de-2562-41e7-875a-96f32466411d">2030-07-31T14:30:00+00:00</Due_x0020_for_x0020_Review>
    <Overdue_x0020_Risk_x002d_Rating xmlns="30212ded-5b93-4861-91df-e3d3c4882af7" xsi:nil="true"/>
    <Document_x0020_Change_x0020_Type. xmlns="0b1b15de-2562-41e7-875a-96f32466411d">Content</Document_x0020_Change_x0020_Type.>
    <Summary. xmlns="0b1b15de-2562-41e7-875a-96f32466411d" xsi:nil="true"/>
    <Security. xmlns="0b1b15de-2562-41e7-875a-96f32466411d">Open to all staff</Security.>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Restrictive Practices Authorisation Unit</TermName>
          <TermId xmlns="http://schemas.microsoft.com/office/infopath/2007/PartnerControls">4c3a8203-234b-4668-8dda-230c98dfc4ab</TermId>
        </TermInfo>
      </Terms>
    </e44a3e3c3d69412ca772de95d5019f8e>
    <DLCPolicyLabelValue xmlns="30212ded-5b93-4861-91df-e3d3c4882af7">Version: 10.0</DLCPolicyLabelValue>
    <Consulted_x0020_for_x0020_Approval. xmlns="0b1b15de-2562-41e7-875a-96f32466411d" xsi:nil="true"/>
    <Document_x0020_Owner. xmlns="0b1b15de-2562-41e7-875a-96f32466411d">
      <UserInfo>
        <DisplayName>Susan Fallon</DisplayName>
        <AccountId>14737</AccountId>
        <AccountType/>
      </UserInfo>
    </Document_x0020_Owner.>
    <Published_x0020_by. xmlns="0b1b15de-2562-41e7-875a-96f32466411d" xsi:nil="true"/>
    <Effective_x0020_Date. xmlns="0b1b15de-2562-41e7-875a-96f32466411d" xsi:nil="true"/>
    <DLCPolicyLabelClientValue xmlns="30212ded-5b93-4861-91df-e3d3c4882af7">Version: {_UIVersionString}</DLCPolicyLabelClientValue>
    <Last_x0020_Content_x0020_Update. xmlns="0b1b15de-2562-41e7-875a-96f32466411d" xsi:nil="true"/>
    <EDRM_x0020_Number xmlns="0b1b15de-2562-41e7-875a-96f32466411d">EDOC2021/6501</EDRM_x0020_Number>
    <_dlc_DocIdUrl xmlns="0b1b15de-2562-41e7-875a-96f32466411d">
      <Url>http://internal.health.nt.gov.au/pgc/dm/_layouts/15/DocIdRedir.aspx?ID=HEALTHINTRA-1627664142-59299</Url>
      <Description>HEALTHINTRA-1627664142-59299</Description>
    </_dlc_DocIdUrl>
    <i4aa91e74e15407f9c4720cfcf4c6b3a xmlns="0b1b15de-2562-41e7-875a-96f32466411d">
      <Terms xmlns="http://schemas.microsoft.com/office/infopath/2007/PartnerControls"/>
    </i4aa91e74e15407f9c4720cfcf4c6b3a>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Restricted Practices Authorisation Unit</TermName>
          <TermId xmlns="http://schemas.microsoft.com/office/infopath/2007/PartnerControls">b59d197b-6f0e-4ea3-8bd7-c5f137a6bfee</TermId>
        </TermInfo>
      </Terms>
    </ea370848d13b453ca9638f41cf16417b>
    <Endorsed_x0020_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18674a50-d9e8-41ea-88a3-20653bd82376</TermId>
        </TermInfo>
      </Terms>
    </l99f90e11f684e1a913bb42ea974952d>
    <ORR_x0020__x0023_. xmlns="0b1b15de-2562-41e7-875a-96f3246641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3D7C44-D826-4BEF-BA35-638CB99B7185}">
  <ds:schemaRefs>
    <ds:schemaRef ds:uri="http://schemas.microsoft.com/sharepoint/events"/>
  </ds:schemaRefs>
</ds:datastoreItem>
</file>

<file path=customXml/itemProps3.xml><?xml version="1.0" encoding="utf-8"?>
<ds:datastoreItem xmlns:ds="http://schemas.openxmlformats.org/officeDocument/2006/customXml" ds:itemID="{C2893A9F-5A2F-4A1E-A1F9-37263E20E9DF}">
  <ds:schemaRefs>
    <ds:schemaRef ds:uri="office.server.policy"/>
  </ds:schemaRefs>
</ds:datastoreItem>
</file>

<file path=customXml/itemProps4.xml><?xml version="1.0" encoding="utf-8"?>
<ds:datastoreItem xmlns:ds="http://schemas.openxmlformats.org/officeDocument/2006/customXml" ds:itemID="{B4684A93-8222-40DC-984B-FEDAF7E79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http://schemas.microsoft.com/sharepoint/v3"/>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BD7BB2-8E91-43E4-BE03-C9B472B4F5C2}">
  <ds:schemaRefs>
    <ds:schemaRef ds:uri="http://schemas.microsoft.com/sharepoint/v3/contenttype/forms"/>
  </ds:schemaRefs>
</ds:datastoreItem>
</file>

<file path=customXml/itemProps6.xml><?xml version="1.0" encoding="utf-8"?>
<ds:datastoreItem xmlns:ds="http://schemas.openxmlformats.org/officeDocument/2006/customXml" ds:itemID="{5AC8D512-D29A-4F9C-A01B-4D65D13D6757}">
  <ds:schemaRefs>
    <ds:schemaRef ds:uri="http://schemas.openxmlformats.org/officeDocument/2006/bibliography"/>
  </ds:schemaRefs>
</ds:datastoreItem>
</file>

<file path=customXml/itemProps7.xml><?xml version="1.0" encoding="utf-8"?>
<ds:datastoreItem xmlns:ds="http://schemas.openxmlformats.org/officeDocument/2006/customXml" ds:itemID="{B6738561-2264-4E05-989B-585DE77B68C1}">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docProps/app.xml><?xml version="1.0" encoding="utf-8"?>
<Properties xmlns="http://schemas.openxmlformats.org/officeDocument/2006/extended-properties" xmlns:vt="http://schemas.openxmlformats.org/officeDocument/2006/docPropsVTypes">
  <Template>Guideline%20Template.DOCX</Template>
  <TotalTime>1</TotalTime>
  <Pages>3</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RPA-2B Restrictive Practices – Evidence of Consultation NTH Form</vt:lpstr>
    </vt:vector>
  </TitlesOfParts>
  <Company>Department of Health</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RPA-2B Restrictive Practices – Evidence of Consultation NTH Form</dc:title>
  <dc:creator>Northern Territory Government</dc:creator>
  <cp:keywords/>
  <cp:lastModifiedBy>Darwin Dominic</cp:lastModifiedBy>
  <cp:revision>3</cp:revision>
  <cp:lastPrinted>2019-07-29T01:45:00Z</cp:lastPrinted>
  <dcterms:created xsi:type="dcterms:W3CDTF">2025-09-12T01:40:00Z</dcterms:created>
  <dcterms:modified xsi:type="dcterms:W3CDTF">2025-09-12T02:26:00Z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M Audit">
    <vt:bool>false</vt:bool>
  </property>
  <property fmtid="{D5CDD505-2E9C-101B-9397-08002B2CF9AE}" pid="3" name="ContentTypeId">
    <vt:lpwstr>0x010100370F03DA7C830644B9E8B53AEDFF05BE0103005B0F815D1783964B8AC8D1133F2DBF86</vt:lpwstr>
  </property>
  <property fmtid="{D5CDD505-2E9C-101B-9397-08002B2CF9AE}" pid="4" name="Collection Name.">
    <vt:lpwstr>24662;#Restrictive Practices Authorisation Unit|4c3a8203-234b-4668-8dda-230c98dfc4ab</vt:lpwstr>
  </property>
  <property fmtid="{D5CDD505-2E9C-101B-9397-08002B2CF9AE}" pid="5" name="Audit leader">
    <vt:lpwstr/>
  </property>
  <property fmtid="{D5CDD505-2E9C-101B-9397-08002B2CF9AE}" pid="6" name="Jurisdiction Exclusion.">
    <vt:lpwstr/>
  </property>
  <property fmtid="{D5CDD505-2E9C-101B-9397-08002B2CF9AE}" pid="7" name="Organisational/Business Unit Owner">
    <vt:lpwstr>19945;#Restricted Practices Authorisation Unit|b59d197b-6f0e-4ea3-8bd7-c5f137a6bfee</vt:lpwstr>
  </property>
  <property fmtid="{D5CDD505-2E9C-101B-9397-08002B2CF9AE}" pid="8" name="Accreditation Framework.">
    <vt:lpwstr/>
  </property>
  <property fmtid="{D5CDD505-2E9C-101B-9397-08002B2CF9AE}" pid="9" name="_dlc_DocIdItemGuid">
    <vt:lpwstr>8a5164df-ee17-4eac-90ee-f97e3ccd7fc6</vt:lpwstr>
  </property>
  <property fmtid="{D5CDD505-2E9C-101B-9397-08002B2CF9AE}" pid="10" name="Approval Authority Title.">
    <vt:lpwstr>24498;#Senior Practitioner|26c80b4e-a3c3-42f5-943d-b557118b145a</vt:lpwstr>
  </property>
  <property fmtid="{D5CDD505-2E9C-101B-9397-08002B2CF9AE}" pid="11" name="Clinical Topics">
    <vt:lpwstr>14417;#Restraint|5800db6d-51fb-4294-8a52-beee43acb85c;#13599;#Consent|a0d31d57-4cf7-4485-91b9-fd8034cb0f47</vt:lpwstr>
  </property>
  <property fmtid="{D5CDD505-2E9C-101B-9397-08002B2CF9AE}" pid="12" name="Document Owner - Job Title - New">
    <vt:lpwstr>24497;#Senior Practitioner|fc4c3dae-8e4c-44f3-a9ff-0f1e151a754a</vt:lpwstr>
  </property>
  <property fmtid="{D5CDD505-2E9C-101B-9397-08002B2CF9AE}" pid="13" name="Document Type.">
    <vt:lpwstr>24549;#Form|18674a50-d9e8-41ea-88a3-20653bd82376</vt:lpwstr>
  </property>
  <property fmtid="{D5CDD505-2E9C-101B-9397-08002B2CF9AE}" pid="14" name="Internal Target Audience.">
    <vt:lpwstr/>
  </property>
  <property fmtid="{D5CDD505-2E9C-101B-9397-08002B2CF9AE}" pid="15" name="Jurisdiction.">
    <vt:lpwstr>24481;#Speciality or service specific (NT Health wide)|e8aaf9c8-aa15-4042-9a35-027e41caea6b</vt:lpwstr>
  </property>
  <property fmtid="{D5CDD505-2E9C-101B-9397-08002B2CF9AE}" pid="16" name="Administrative Topic.">
    <vt:lpwstr>12940;#Privacy and Confidentiality|e609ca0d-3619-4ba3-9d2a-8089b4af3f62</vt:lpwstr>
  </property>
  <property fmtid="{D5CDD505-2E9C-101B-9397-08002B2CF9AE}" pid="17" name="External Target Audience.">
    <vt:lpwstr/>
  </property>
</Properties>
</file>