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842"/>
        <w:gridCol w:w="3404"/>
        <w:gridCol w:w="1701"/>
        <w:gridCol w:w="3401"/>
      </w:tblGrid>
      <w:tr w:rsidR="007D48A4" w:rsidRPr="007A5EFD" w14:paraId="0FCB663E" w14:textId="77777777" w:rsidTr="00333C00">
        <w:trPr>
          <w:trHeight w:val="567"/>
        </w:trPr>
        <w:tc>
          <w:tcPr>
            <w:tcW w:w="10348" w:type="dxa"/>
            <w:gridSpan w:val="4"/>
            <w:tcBorders>
              <w:top w:val="single" w:sz="4" w:space="0" w:color="auto"/>
              <w:bottom w:val="single" w:sz="4" w:space="0" w:color="auto"/>
            </w:tcBorders>
            <w:shd w:val="clear" w:color="auto" w:fill="1F1F5F" w:themeFill="text1"/>
            <w:noWrap/>
            <w:vAlign w:val="center"/>
          </w:tcPr>
          <w:p w14:paraId="33BDB4BC" w14:textId="77777777" w:rsidR="007D48A4" w:rsidRPr="007A5EFD" w:rsidRDefault="00333C00" w:rsidP="00333C00">
            <w:pPr>
              <w:pStyle w:val="ListParagraph"/>
              <w:numPr>
                <w:ilvl w:val="0"/>
                <w:numId w:val="12"/>
              </w:numPr>
              <w:spacing w:after="40"/>
              <w:rPr>
                <w:rStyle w:val="Questionlabel"/>
              </w:rPr>
            </w:pPr>
            <w:r>
              <w:rPr>
                <w:rStyle w:val="Questionlabel"/>
              </w:rPr>
              <w:t>NDIS Participant Details</w:t>
            </w:r>
          </w:p>
        </w:tc>
      </w:tr>
      <w:tr w:rsidR="00333C00" w:rsidRPr="007A5EFD" w14:paraId="58B18F46" w14:textId="77777777" w:rsidTr="00F71EAF">
        <w:trPr>
          <w:trHeight w:val="567"/>
        </w:trPr>
        <w:tc>
          <w:tcPr>
            <w:tcW w:w="1842" w:type="dxa"/>
            <w:tcBorders>
              <w:top w:val="single" w:sz="4" w:space="0" w:color="auto"/>
              <w:bottom w:val="single" w:sz="4" w:space="0" w:color="auto"/>
            </w:tcBorders>
            <w:noWrap/>
            <w:vAlign w:val="center"/>
          </w:tcPr>
          <w:p w14:paraId="091E191E" w14:textId="77777777" w:rsidR="00333C00" w:rsidRPr="00333C00" w:rsidRDefault="00333C00" w:rsidP="00CB75A1">
            <w:pPr>
              <w:rPr>
                <w:rStyle w:val="Questionlabel"/>
                <w:color w:val="FF0000"/>
              </w:rPr>
            </w:pPr>
            <w:r>
              <w:rPr>
                <w:rStyle w:val="Questionlabel"/>
              </w:rPr>
              <w:t>Given Name</w:t>
            </w:r>
          </w:p>
          <w:p w14:paraId="62B6370A" w14:textId="77777777" w:rsidR="00333C00" w:rsidRPr="00333C00" w:rsidRDefault="00333C00" w:rsidP="00CB75A1">
            <w:pPr>
              <w:rPr>
                <w:rStyle w:val="Questionlabel"/>
                <w:color w:val="FF0000"/>
              </w:rPr>
            </w:pPr>
            <w:r>
              <w:rPr>
                <w:rStyle w:val="Questionlabel"/>
              </w:rPr>
              <w:t>Surname</w:t>
            </w:r>
          </w:p>
        </w:tc>
        <w:tc>
          <w:tcPr>
            <w:tcW w:w="3404" w:type="dxa"/>
            <w:tcBorders>
              <w:top w:val="single" w:sz="4" w:space="0" w:color="auto"/>
              <w:bottom w:val="single" w:sz="4" w:space="0" w:color="auto"/>
            </w:tcBorders>
            <w:noWrap/>
            <w:vAlign w:val="center"/>
          </w:tcPr>
          <w:sdt>
            <w:sdtPr>
              <w:id w:val="276141880"/>
              <w:placeholder>
                <w:docPart w:val="016E47CEE7824D7F848AA297AFDF87BB"/>
              </w:placeholder>
              <w:showingPlcHdr/>
              <w:text/>
            </w:sdtPr>
            <w:sdtContent>
              <w:p w14:paraId="036A5BBE" w14:textId="77777777" w:rsidR="00333C00" w:rsidRDefault="00333C00" w:rsidP="002C0BEF">
                <w:r w:rsidRPr="007D48E7">
                  <w:rPr>
                    <w:rStyle w:val="PlaceholderText"/>
                  </w:rPr>
                  <w:t>Click or tap here to enter text.</w:t>
                </w:r>
              </w:p>
            </w:sdtContent>
          </w:sdt>
          <w:sdt>
            <w:sdtPr>
              <w:id w:val="-74058504"/>
              <w:placeholder>
                <w:docPart w:val="016E47CEE7824D7F848AA297AFDF87BB"/>
              </w:placeholder>
              <w:showingPlcHdr/>
              <w:text/>
            </w:sdtPr>
            <w:sdtContent>
              <w:p w14:paraId="224E4B16" w14:textId="3423516D" w:rsidR="00333C00" w:rsidRPr="002C0BEF" w:rsidRDefault="00D05901" w:rsidP="002C0BEF">
                <w:r w:rsidRPr="007D48E7">
                  <w:rPr>
                    <w:rStyle w:val="PlaceholderText"/>
                  </w:rPr>
                  <w:t>Click or tap here to enter text.</w:t>
                </w:r>
              </w:p>
            </w:sdtContent>
          </w:sdt>
        </w:tc>
        <w:tc>
          <w:tcPr>
            <w:tcW w:w="1701" w:type="dxa"/>
            <w:tcBorders>
              <w:top w:val="single" w:sz="4" w:space="0" w:color="auto"/>
              <w:bottom w:val="single" w:sz="4" w:space="0" w:color="auto"/>
            </w:tcBorders>
            <w:vAlign w:val="center"/>
          </w:tcPr>
          <w:p w14:paraId="30A35446" w14:textId="77777777" w:rsidR="00333C00" w:rsidRPr="00333C00" w:rsidRDefault="00333C00" w:rsidP="002C0BEF">
            <w:pPr>
              <w:rPr>
                <w:color w:val="FF0000"/>
              </w:rPr>
            </w:pPr>
            <w:r w:rsidRPr="00333C00">
              <w:rPr>
                <w:rStyle w:val="Questionlabel"/>
              </w:rPr>
              <w:t>NDIS Participant Number</w:t>
            </w:r>
          </w:p>
        </w:tc>
        <w:sdt>
          <w:sdtPr>
            <w:id w:val="-458801198"/>
            <w:placeholder>
              <w:docPart w:val="016E47CEE7824D7F848AA297AFDF87BB"/>
            </w:placeholder>
            <w:showingPlcHdr/>
            <w:text/>
          </w:sdtPr>
          <w:sdtContent>
            <w:tc>
              <w:tcPr>
                <w:tcW w:w="3401" w:type="dxa"/>
                <w:tcBorders>
                  <w:top w:val="single" w:sz="4" w:space="0" w:color="auto"/>
                  <w:bottom w:val="single" w:sz="4" w:space="0" w:color="auto"/>
                </w:tcBorders>
                <w:vAlign w:val="center"/>
              </w:tcPr>
              <w:p w14:paraId="04E4CDA3" w14:textId="223EA24B" w:rsidR="00333C00" w:rsidRPr="002C0BEF" w:rsidRDefault="00D05901" w:rsidP="002C0BEF">
                <w:r w:rsidRPr="007D48E7">
                  <w:rPr>
                    <w:rStyle w:val="PlaceholderText"/>
                  </w:rPr>
                  <w:t>Click or tap here to enter text.</w:t>
                </w:r>
              </w:p>
            </w:tc>
          </w:sdtContent>
        </w:sdt>
      </w:tr>
      <w:tr w:rsidR="00F71EAF" w:rsidRPr="007A5EFD" w14:paraId="002AF7E0" w14:textId="77777777" w:rsidTr="00F71EAF">
        <w:trPr>
          <w:trHeight w:val="567"/>
        </w:trPr>
        <w:tc>
          <w:tcPr>
            <w:tcW w:w="1842" w:type="dxa"/>
            <w:tcBorders>
              <w:top w:val="single" w:sz="4" w:space="0" w:color="auto"/>
              <w:bottom w:val="single" w:sz="4" w:space="0" w:color="auto"/>
            </w:tcBorders>
            <w:vAlign w:val="center"/>
          </w:tcPr>
          <w:p w14:paraId="2ED25EF3" w14:textId="77777777" w:rsidR="00F71EAF" w:rsidRPr="002159A0" w:rsidRDefault="00F71EAF" w:rsidP="002C0BEF">
            <w:pPr>
              <w:rPr>
                <w:color w:val="FF0000"/>
              </w:rPr>
            </w:pPr>
            <w:r w:rsidRPr="002159A0">
              <w:rPr>
                <w:rStyle w:val="Questionlabel"/>
              </w:rPr>
              <w:t>Date of Birth</w:t>
            </w:r>
          </w:p>
        </w:tc>
        <w:sdt>
          <w:sdtPr>
            <w:id w:val="-1700466518"/>
            <w:placeholder>
              <w:docPart w:val="CF96EA29B8BC4A0B8A78D72E8753037C"/>
            </w:placeholder>
            <w:showingPlcHdr/>
            <w:date>
              <w:dateFormat w:val="d/MM/yyyy"/>
              <w:lid w:val="en-AU"/>
              <w:storeMappedDataAs w:val="dateTime"/>
              <w:calendar w:val="gregorian"/>
            </w:date>
          </w:sdtPr>
          <w:sdtContent>
            <w:tc>
              <w:tcPr>
                <w:tcW w:w="8506" w:type="dxa"/>
                <w:gridSpan w:val="3"/>
                <w:tcBorders>
                  <w:top w:val="single" w:sz="4" w:space="0" w:color="auto"/>
                  <w:bottom w:val="single" w:sz="4" w:space="0" w:color="auto"/>
                </w:tcBorders>
                <w:vAlign w:val="center"/>
              </w:tcPr>
              <w:p w14:paraId="5791670B" w14:textId="77777777" w:rsidR="00F71EAF" w:rsidRPr="002C0BEF" w:rsidRDefault="00F71EAF" w:rsidP="002C0BEF">
                <w:r w:rsidRPr="007D48E7">
                  <w:rPr>
                    <w:rStyle w:val="PlaceholderText"/>
                  </w:rPr>
                  <w:t>Click or tap to enter a date.</w:t>
                </w:r>
              </w:p>
            </w:tc>
          </w:sdtContent>
        </w:sdt>
      </w:tr>
    </w:tbl>
    <w:p w14:paraId="0B740EEA" w14:textId="77777777" w:rsidR="007F21EA" w:rsidRDefault="007F21EA"/>
    <w:tbl>
      <w:tblPr>
        <w:tblStyle w:val="NTGTable1"/>
        <w:tblW w:w="10348" w:type="dxa"/>
        <w:tblInd w:w="-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843"/>
        <w:gridCol w:w="1276"/>
        <w:gridCol w:w="2126"/>
        <w:gridCol w:w="1701"/>
        <w:gridCol w:w="3402"/>
      </w:tblGrid>
      <w:tr w:rsidR="007F21EA" w:rsidRPr="007A5EFD" w14:paraId="32BB9370" w14:textId="77777777" w:rsidTr="007F21EA">
        <w:trPr>
          <w:trHeight w:val="567"/>
        </w:trPr>
        <w:tc>
          <w:tcPr>
            <w:tcW w:w="10348" w:type="dxa"/>
            <w:gridSpan w:val="5"/>
            <w:tcBorders>
              <w:top w:val="single" w:sz="4" w:space="0" w:color="auto"/>
              <w:left w:val="single" w:sz="4" w:space="0" w:color="auto"/>
              <w:bottom w:val="single" w:sz="4" w:space="0" w:color="auto"/>
              <w:right w:val="single" w:sz="4" w:space="0" w:color="auto"/>
            </w:tcBorders>
            <w:shd w:val="clear" w:color="auto" w:fill="1F1F5F" w:themeFill="text1"/>
            <w:noWrap/>
            <w:vAlign w:val="center"/>
          </w:tcPr>
          <w:p w14:paraId="7E6CE5DF" w14:textId="77777777" w:rsidR="007F21EA" w:rsidRPr="007F21EA" w:rsidRDefault="007F21EA" w:rsidP="007F21EA">
            <w:pPr>
              <w:pStyle w:val="ListParagraph"/>
              <w:numPr>
                <w:ilvl w:val="0"/>
                <w:numId w:val="12"/>
              </w:numPr>
              <w:spacing w:after="40"/>
              <w:rPr>
                <w:rStyle w:val="Questionlabel"/>
              </w:rPr>
            </w:pPr>
            <w:r>
              <w:rPr>
                <w:rStyle w:val="Questionlabel"/>
              </w:rPr>
              <w:t>Guardian Details (If applicable)</w:t>
            </w:r>
          </w:p>
        </w:tc>
      </w:tr>
      <w:tr w:rsidR="007F21EA" w:rsidRPr="007A5EFD" w14:paraId="1C1F7B00" w14:textId="77777777" w:rsidTr="007F21EA">
        <w:trPr>
          <w:trHeight w:val="567"/>
        </w:trPr>
        <w:tc>
          <w:tcPr>
            <w:tcW w:w="6946" w:type="dxa"/>
            <w:gridSpan w:val="4"/>
            <w:tcBorders>
              <w:top w:val="single" w:sz="4" w:space="0" w:color="auto"/>
              <w:left w:val="single" w:sz="4" w:space="0" w:color="auto"/>
              <w:bottom w:val="single" w:sz="4" w:space="0" w:color="auto"/>
            </w:tcBorders>
            <w:noWrap/>
            <w:vAlign w:val="center"/>
          </w:tcPr>
          <w:p w14:paraId="61140EEB" w14:textId="77777777" w:rsidR="007F21EA" w:rsidRDefault="007F21EA" w:rsidP="00CB75A1">
            <w:pPr>
              <w:rPr>
                <w:rStyle w:val="Questionlabel"/>
              </w:rPr>
            </w:pPr>
            <w:r>
              <w:rPr>
                <w:rStyle w:val="Questionlabel"/>
              </w:rPr>
              <w:t>Is a guardian or other legal decision maker appointed for the participant?</w:t>
            </w:r>
          </w:p>
        </w:tc>
        <w:sdt>
          <w:sdtPr>
            <w:rPr>
              <w:rFonts w:ascii="Calibri" w:hAnsi="Calibri"/>
            </w:rPr>
            <w:id w:val="90592219"/>
            <w:placeholder>
              <w:docPart w:val="5E16FED1210D4F1DABE81C7BCCB2F3A8"/>
            </w:placeholder>
            <w:showingPlcHdr/>
            <w:dropDownList>
              <w:listItem w:value="Choose an item."/>
              <w:listItem w:displayText="Yes" w:value="Yes"/>
              <w:listItem w:displayText="No" w:value="No"/>
            </w:dropDownList>
          </w:sdtPr>
          <w:sdtContent>
            <w:tc>
              <w:tcPr>
                <w:tcW w:w="3402" w:type="dxa"/>
                <w:tcBorders>
                  <w:top w:val="single" w:sz="4" w:space="0" w:color="auto"/>
                  <w:bottom w:val="single" w:sz="4" w:space="0" w:color="auto"/>
                  <w:right w:val="single" w:sz="4" w:space="0" w:color="auto"/>
                </w:tcBorders>
                <w:noWrap/>
                <w:vAlign w:val="center"/>
              </w:tcPr>
              <w:p w14:paraId="598D4867" w14:textId="77777777" w:rsidR="007F21EA" w:rsidRDefault="00055944" w:rsidP="002C0BEF">
                <w:r w:rsidRPr="00055944">
                  <w:rPr>
                    <w:rStyle w:val="PlaceholderText"/>
                  </w:rPr>
                  <w:t>Choose an item.</w:t>
                </w:r>
              </w:p>
            </w:tc>
          </w:sdtContent>
        </w:sdt>
      </w:tr>
      <w:tr w:rsidR="00055944" w:rsidRPr="007A5EFD" w14:paraId="6CB78AB4" w14:textId="77777777" w:rsidTr="00055944">
        <w:trPr>
          <w:trHeight w:val="567"/>
        </w:trPr>
        <w:tc>
          <w:tcPr>
            <w:tcW w:w="1843" w:type="dxa"/>
            <w:tcBorders>
              <w:top w:val="single" w:sz="4" w:space="0" w:color="auto"/>
              <w:left w:val="single" w:sz="4" w:space="0" w:color="auto"/>
              <w:bottom w:val="single" w:sz="4" w:space="0" w:color="auto"/>
            </w:tcBorders>
            <w:noWrap/>
            <w:vAlign w:val="center"/>
          </w:tcPr>
          <w:p w14:paraId="7EBE71D5" w14:textId="77777777" w:rsidR="00055944" w:rsidRDefault="00055944" w:rsidP="00CB75A1">
            <w:pPr>
              <w:rPr>
                <w:rStyle w:val="Questionlabel"/>
              </w:rPr>
            </w:pPr>
            <w:r>
              <w:rPr>
                <w:rStyle w:val="Questionlabel"/>
              </w:rPr>
              <w:t>Type</w:t>
            </w:r>
          </w:p>
        </w:tc>
        <w:sdt>
          <w:sdtPr>
            <w:rPr>
              <w:rFonts w:ascii="Calibri" w:hAnsi="Calibri"/>
            </w:rPr>
            <w:id w:val="-64881364"/>
            <w:placeholder>
              <w:docPart w:val="689900F5B06C4A9F9EE14D1878E74E7A"/>
            </w:placeholder>
            <w:showingPlcHdr/>
            <w:dropDownList>
              <w:listItem w:value="Choose an item."/>
              <w:listItem w:displayText="Community Guardian/s" w:value="Community Guardian/s"/>
              <w:listItem w:displayText="Public Guardian" w:value="Public Guardian"/>
              <w:listItem w:displayText="Joint Guardians (community and public guardians)" w:value="Joint Guardians (community and public guardians)"/>
              <w:listItem w:displayText="Parent/Guardian (u18)" w:value="Parent/Guardian (u18)"/>
              <w:listItem w:displayText="Other" w:value="Other"/>
            </w:dropDownList>
          </w:sdtPr>
          <w:sdtContent>
            <w:tc>
              <w:tcPr>
                <w:tcW w:w="3402" w:type="dxa"/>
                <w:gridSpan w:val="2"/>
                <w:tcBorders>
                  <w:top w:val="single" w:sz="4" w:space="0" w:color="auto"/>
                  <w:bottom w:val="single" w:sz="4" w:space="0" w:color="auto"/>
                  <w:right w:val="single" w:sz="4" w:space="0" w:color="auto"/>
                </w:tcBorders>
                <w:noWrap/>
                <w:vAlign w:val="center"/>
              </w:tcPr>
              <w:p w14:paraId="6B21F97A" w14:textId="77777777" w:rsidR="00055944" w:rsidRDefault="00055944" w:rsidP="002C0BEF">
                <w:r w:rsidRPr="00055944">
                  <w:rPr>
                    <w:rStyle w:val="PlaceholderText"/>
                  </w:rPr>
                  <w:t>Choose an item.</w:t>
                </w:r>
              </w:p>
            </w:tc>
          </w:sdtContent>
        </w:sdt>
        <w:tc>
          <w:tcPr>
            <w:tcW w:w="1701" w:type="dxa"/>
            <w:tcBorders>
              <w:top w:val="single" w:sz="4" w:space="0" w:color="auto"/>
              <w:bottom w:val="single" w:sz="4" w:space="0" w:color="auto"/>
              <w:right w:val="single" w:sz="4" w:space="0" w:color="auto"/>
            </w:tcBorders>
            <w:vAlign w:val="center"/>
          </w:tcPr>
          <w:p w14:paraId="116CBC54" w14:textId="77777777" w:rsidR="00055944" w:rsidRDefault="00055944" w:rsidP="002C0BEF">
            <w:r w:rsidRPr="00055944">
              <w:rPr>
                <w:rStyle w:val="Questionlabel"/>
              </w:rPr>
              <w:t>Name</w:t>
            </w:r>
          </w:p>
        </w:tc>
        <w:sdt>
          <w:sdtPr>
            <w:id w:val="412666459"/>
            <w:placeholder>
              <w:docPart w:val="016E47CEE7824D7F848AA297AFDF87BB"/>
            </w:placeholder>
            <w:showingPlcHdr/>
            <w:text/>
          </w:sdtPr>
          <w:sdtContent>
            <w:tc>
              <w:tcPr>
                <w:tcW w:w="3402" w:type="dxa"/>
                <w:tcBorders>
                  <w:top w:val="single" w:sz="4" w:space="0" w:color="auto"/>
                  <w:bottom w:val="single" w:sz="4" w:space="0" w:color="auto"/>
                  <w:right w:val="single" w:sz="4" w:space="0" w:color="auto"/>
                </w:tcBorders>
                <w:vAlign w:val="center"/>
              </w:tcPr>
              <w:p w14:paraId="13819180" w14:textId="366A6319" w:rsidR="00055944" w:rsidRDefault="00D05901" w:rsidP="002C0BEF">
                <w:r w:rsidRPr="007D48E7">
                  <w:rPr>
                    <w:rStyle w:val="PlaceholderText"/>
                  </w:rPr>
                  <w:t>Click or tap here to enter text.</w:t>
                </w:r>
              </w:p>
            </w:tc>
          </w:sdtContent>
        </w:sdt>
      </w:tr>
      <w:tr w:rsidR="00055944" w:rsidRPr="007A5EFD" w14:paraId="5CBE54FC" w14:textId="77777777" w:rsidTr="00CB75A1">
        <w:trPr>
          <w:trHeight w:val="567"/>
        </w:trPr>
        <w:tc>
          <w:tcPr>
            <w:tcW w:w="1843" w:type="dxa"/>
            <w:noWrap/>
          </w:tcPr>
          <w:p w14:paraId="585105DD" w14:textId="77777777" w:rsidR="00055944" w:rsidRPr="00055944" w:rsidRDefault="00055944" w:rsidP="00055944">
            <w:pPr>
              <w:tabs>
                <w:tab w:val="left" w:pos="1830"/>
              </w:tabs>
              <w:rPr>
                <w:b/>
              </w:rPr>
            </w:pPr>
            <w:r w:rsidRPr="00055944">
              <w:rPr>
                <w:b/>
              </w:rPr>
              <w:t>Email</w:t>
            </w:r>
          </w:p>
        </w:tc>
        <w:sdt>
          <w:sdtPr>
            <w:id w:val="1755934131"/>
            <w:placeholder>
              <w:docPart w:val="A1376A98D0F64BBB935EB14C242CF27C"/>
            </w:placeholder>
            <w:showingPlcHdr/>
            <w:text/>
          </w:sdtPr>
          <w:sdtContent>
            <w:tc>
              <w:tcPr>
                <w:tcW w:w="3402" w:type="dxa"/>
                <w:gridSpan w:val="2"/>
              </w:tcPr>
              <w:p w14:paraId="375ACD79" w14:textId="77777777" w:rsidR="00055944" w:rsidRPr="00055944" w:rsidRDefault="00055944" w:rsidP="00055944">
                <w:pPr>
                  <w:tabs>
                    <w:tab w:val="left" w:pos="1830"/>
                  </w:tabs>
                </w:pPr>
                <w:r w:rsidRPr="00055944">
                  <w:rPr>
                    <w:rStyle w:val="PlaceholderText"/>
                  </w:rPr>
                  <w:t>Click or tap here to enter text.</w:t>
                </w:r>
              </w:p>
            </w:tc>
          </w:sdtContent>
        </w:sdt>
        <w:tc>
          <w:tcPr>
            <w:tcW w:w="1701" w:type="dxa"/>
          </w:tcPr>
          <w:p w14:paraId="31895ACC" w14:textId="77777777" w:rsidR="00055944" w:rsidRPr="00055944" w:rsidRDefault="00055944" w:rsidP="00055944">
            <w:pPr>
              <w:tabs>
                <w:tab w:val="left" w:pos="1830"/>
              </w:tabs>
              <w:rPr>
                <w:b/>
              </w:rPr>
            </w:pPr>
            <w:r w:rsidRPr="00055944">
              <w:rPr>
                <w:b/>
              </w:rPr>
              <w:t>Phone Number</w:t>
            </w:r>
          </w:p>
        </w:tc>
        <w:sdt>
          <w:sdtPr>
            <w:id w:val="-669027235"/>
            <w:placeholder>
              <w:docPart w:val="A1376A98D0F64BBB935EB14C242CF27C"/>
            </w:placeholder>
            <w:showingPlcHdr/>
            <w:text/>
          </w:sdtPr>
          <w:sdtContent>
            <w:tc>
              <w:tcPr>
                <w:tcW w:w="3402" w:type="dxa"/>
                <w:noWrap/>
              </w:tcPr>
              <w:p w14:paraId="7D6D14A7" w14:textId="667F5B44" w:rsidR="00055944" w:rsidRPr="00055944" w:rsidRDefault="00D05901" w:rsidP="00055944">
                <w:pPr>
                  <w:tabs>
                    <w:tab w:val="left" w:pos="1830"/>
                  </w:tabs>
                </w:pPr>
                <w:r w:rsidRPr="00055944">
                  <w:rPr>
                    <w:rStyle w:val="PlaceholderText"/>
                  </w:rPr>
                  <w:t>Click or tap here to enter text.</w:t>
                </w:r>
              </w:p>
            </w:tc>
          </w:sdtContent>
        </w:sdt>
      </w:tr>
      <w:tr w:rsidR="007F21EA" w:rsidRPr="007A5EFD" w14:paraId="13FB091D" w14:textId="77777777" w:rsidTr="00055944">
        <w:trPr>
          <w:trHeight w:val="567"/>
        </w:trPr>
        <w:tc>
          <w:tcPr>
            <w:tcW w:w="3119" w:type="dxa"/>
            <w:gridSpan w:val="2"/>
            <w:tcBorders>
              <w:top w:val="single" w:sz="4" w:space="0" w:color="auto"/>
              <w:left w:val="single" w:sz="4" w:space="0" w:color="auto"/>
              <w:bottom w:val="single" w:sz="4" w:space="0" w:color="auto"/>
            </w:tcBorders>
            <w:noWrap/>
            <w:vAlign w:val="center"/>
          </w:tcPr>
          <w:p w14:paraId="0CCF2D61" w14:textId="77777777" w:rsidR="007F21EA" w:rsidRDefault="00055944" w:rsidP="00CB75A1">
            <w:pPr>
              <w:rPr>
                <w:rStyle w:val="Questionlabel"/>
              </w:rPr>
            </w:pPr>
            <w:r>
              <w:rPr>
                <w:rStyle w:val="Questionlabel"/>
              </w:rPr>
              <w:t>Address for correspondence</w:t>
            </w:r>
          </w:p>
        </w:tc>
        <w:sdt>
          <w:sdtPr>
            <w:id w:val="1515571142"/>
            <w:placeholder>
              <w:docPart w:val="016E47CEE7824D7F848AA297AFDF87BB"/>
            </w:placeholder>
            <w:showingPlcHdr/>
            <w:text/>
          </w:sdtPr>
          <w:sdtContent>
            <w:tc>
              <w:tcPr>
                <w:tcW w:w="7229" w:type="dxa"/>
                <w:gridSpan w:val="3"/>
                <w:tcBorders>
                  <w:top w:val="single" w:sz="4" w:space="0" w:color="auto"/>
                  <w:bottom w:val="single" w:sz="4" w:space="0" w:color="auto"/>
                  <w:right w:val="single" w:sz="4" w:space="0" w:color="auto"/>
                </w:tcBorders>
                <w:noWrap/>
                <w:vAlign w:val="center"/>
              </w:tcPr>
              <w:p w14:paraId="030C8FF3" w14:textId="6FD7AAC2" w:rsidR="007F21EA" w:rsidRDefault="00D05901" w:rsidP="002C0BEF">
                <w:r w:rsidRPr="007D48E7">
                  <w:rPr>
                    <w:rStyle w:val="PlaceholderText"/>
                  </w:rPr>
                  <w:t>Click or tap here to enter text.</w:t>
                </w:r>
              </w:p>
            </w:tc>
          </w:sdtContent>
        </w:sdt>
      </w:tr>
    </w:tbl>
    <w:p w14:paraId="20995AFB" w14:textId="77777777" w:rsidR="008946F3" w:rsidRDefault="008946F3"/>
    <w:tbl>
      <w:tblPr>
        <w:tblStyle w:val="NTGTable1"/>
        <w:tblW w:w="10348" w:type="dxa"/>
        <w:tblInd w:w="-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3544"/>
        <w:gridCol w:w="6804"/>
      </w:tblGrid>
      <w:tr w:rsidR="00CB75A1" w:rsidRPr="00CB75A1" w14:paraId="6D48DAFB" w14:textId="77777777" w:rsidTr="00F71EAF">
        <w:trPr>
          <w:cantSplit w:val="0"/>
          <w:trHeight w:val="567"/>
        </w:trPr>
        <w:tc>
          <w:tcPr>
            <w:tcW w:w="10348" w:type="dxa"/>
            <w:gridSpan w:val="2"/>
            <w:tcBorders>
              <w:top w:val="single" w:sz="4" w:space="0" w:color="auto"/>
              <w:left w:val="single" w:sz="4" w:space="0" w:color="auto"/>
              <w:bottom w:val="single" w:sz="4" w:space="0" w:color="auto"/>
            </w:tcBorders>
            <w:shd w:val="clear" w:color="auto" w:fill="1F1F5F" w:themeFill="text1"/>
            <w:noWrap/>
            <w:vAlign w:val="center"/>
          </w:tcPr>
          <w:p w14:paraId="36441791" w14:textId="77777777" w:rsidR="00CB75A1" w:rsidRPr="00CB75A1" w:rsidRDefault="00CB75A1" w:rsidP="00CB75A1">
            <w:pPr>
              <w:tabs>
                <w:tab w:val="left" w:pos="1830"/>
              </w:tabs>
            </w:pPr>
            <w:r>
              <w:t>Declaration</w:t>
            </w:r>
          </w:p>
        </w:tc>
      </w:tr>
      <w:tr w:rsidR="009D39AE" w:rsidRPr="00CB75A1" w14:paraId="79E54A62" w14:textId="77777777" w:rsidTr="00F71EAF">
        <w:trPr>
          <w:cantSplit w:val="0"/>
          <w:trHeight w:val="567"/>
        </w:trPr>
        <w:tc>
          <w:tcPr>
            <w:tcW w:w="10348" w:type="dxa"/>
            <w:gridSpan w:val="2"/>
            <w:noWrap/>
          </w:tcPr>
          <w:p w14:paraId="1F05D010" w14:textId="77777777" w:rsidR="009D39AE" w:rsidRDefault="009D39AE" w:rsidP="009D39AE">
            <w:pPr>
              <w:tabs>
                <w:tab w:val="left" w:pos="1830"/>
              </w:tabs>
              <w:rPr>
                <w:rFonts w:ascii="Calibri" w:hAnsi="Calibri"/>
              </w:rPr>
            </w:pPr>
            <w:r>
              <w:rPr>
                <w:rFonts w:ascii="Calibri" w:hAnsi="Calibri"/>
              </w:rPr>
              <w:t>I declare that:</w:t>
            </w:r>
          </w:p>
          <w:p w14:paraId="3D0BB979" w14:textId="77777777" w:rsidR="009D39AE" w:rsidRPr="00D23EC5" w:rsidRDefault="009D39AE" w:rsidP="009D39AE">
            <w:pPr>
              <w:pStyle w:val="ListParagraph"/>
              <w:numPr>
                <w:ilvl w:val="0"/>
                <w:numId w:val="13"/>
              </w:numPr>
              <w:tabs>
                <w:tab w:val="left" w:pos="1830"/>
              </w:tabs>
              <w:spacing w:after="0"/>
              <w:contextualSpacing/>
              <w:rPr>
                <w:rFonts w:ascii="Calibri" w:hAnsi="Calibri"/>
              </w:rPr>
            </w:pPr>
            <w:r w:rsidRPr="00D23EC5">
              <w:rPr>
                <w:rFonts w:ascii="Calibri" w:hAnsi="Calibri"/>
              </w:rPr>
              <w:t xml:space="preserve">I understand that the NT Department of Health can be contacted at </w:t>
            </w:r>
            <w:hyperlink r:id="rId14" w:history="1">
              <w:r w:rsidRPr="00F460B7">
                <w:rPr>
                  <w:rStyle w:val="Hyperlink"/>
                  <w:rFonts w:ascii="Calibri" w:hAnsi="Calibri"/>
                </w:rPr>
                <w:t>restrictive-practices.authorisation-unit@nt.gov.au</w:t>
              </w:r>
            </w:hyperlink>
            <w:r>
              <w:rPr>
                <w:rFonts w:ascii="Calibri" w:hAnsi="Calibri"/>
              </w:rPr>
              <w:t xml:space="preserve"> </w:t>
            </w:r>
          </w:p>
          <w:p w14:paraId="05D731A0" w14:textId="77777777" w:rsidR="009D39AE" w:rsidRPr="00D23EC5" w:rsidRDefault="009D39AE" w:rsidP="009D39AE">
            <w:pPr>
              <w:pStyle w:val="ListParagraph"/>
              <w:numPr>
                <w:ilvl w:val="0"/>
                <w:numId w:val="13"/>
              </w:numPr>
              <w:tabs>
                <w:tab w:val="left" w:pos="1830"/>
              </w:tabs>
              <w:spacing w:after="0"/>
              <w:contextualSpacing/>
              <w:rPr>
                <w:rFonts w:ascii="Calibri" w:hAnsi="Calibri"/>
              </w:rPr>
            </w:pPr>
            <w:r w:rsidRPr="00D23EC5">
              <w:rPr>
                <w:rFonts w:ascii="Calibri" w:hAnsi="Calibri"/>
              </w:rPr>
              <w:t>I understand that I have a right to have access to the information contained</w:t>
            </w:r>
            <w:r>
              <w:rPr>
                <w:rFonts w:ascii="Calibri" w:hAnsi="Calibri"/>
              </w:rPr>
              <w:t xml:space="preserve"> </w:t>
            </w:r>
            <w:r w:rsidRPr="00D23EC5">
              <w:rPr>
                <w:rFonts w:ascii="Calibri" w:hAnsi="Calibri"/>
              </w:rPr>
              <w:t>within this Restrictive Practices - Application for Authorisation form.</w:t>
            </w:r>
          </w:p>
          <w:p w14:paraId="2B97725C" w14:textId="77777777" w:rsidR="009D39AE" w:rsidRPr="00D23EC5" w:rsidRDefault="009D39AE" w:rsidP="009D39AE">
            <w:pPr>
              <w:pStyle w:val="ListParagraph"/>
              <w:numPr>
                <w:ilvl w:val="0"/>
                <w:numId w:val="13"/>
              </w:numPr>
              <w:tabs>
                <w:tab w:val="left" w:pos="1830"/>
              </w:tabs>
              <w:spacing w:after="0"/>
              <w:contextualSpacing/>
              <w:rPr>
                <w:rFonts w:ascii="Calibri" w:hAnsi="Calibri"/>
              </w:rPr>
            </w:pPr>
            <w:r w:rsidRPr="00D23EC5">
              <w:rPr>
                <w:rFonts w:ascii="Calibri" w:hAnsi="Calibri"/>
              </w:rPr>
              <w:t>I acknowledge that the information contained within this Restrictive Practices - Application for Authorisation form has been collected for the purpose of making an authorisation decision (determination) in relation to the Application for</w:t>
            </w:r>
            <w:r>
              <w:rPr>
                <w:rFonts w:ascii="Calibri" w:hAnsi="Calibri"/>
              </w:rPr>
              <w:t xml:space="preserve"> </w:t>
            </w:r>
            <w:r w:rsidRPr="00D23EC5">
              <w:rPr>
                <w:rFonts w:ascii="Calibri" w:hAnsi="Calibri"/>
              </w:rPr>
              <w:t>Authorisation of Restrictive Practices.</w:t>
            </w:r>
          </w:p>
          <w:p w14:paraId="6C0B05D7" w14:textId="225EE353" w:rsidR="009D39AE" w:rsidRPr="009D39AE" w:rsidRDefault="009D39AE" w:rsidP="009D39AE">
            <w:pPr>
              <w:pStyle w:val="ListParagraph"/>
              <w:numPr>
                <w:ilvl w:val="0"/>
                <w:numId w:val="13"/>
              </w:numPr>
              <w:tabs>
                <w:tab w:val="left" w:pos="1830"/>
              </w:tabs>
              <w:spacing w:after="0"/>
              <w:contextualSpacing/>
              <w:rPr>
                <w:rFonts w:ascii="Calibri" w:hAnsi="Calibri"/>
              </w:rPr>
            </w:pPr>
            <w:r w:rsidRPr="00D23EC5">
              <w:rPr>
                <w:rFonts w:ascii="Calibri" w:hAnsi="Calibri"/>
              </w:rPr>
              <w:t>I consent to the Department of Health disclosing the information contained within this Restrictive Practices - Application for Authorisation form to various persons or bodies, or classes of persons or bodies, including, but not</w:t>
            </w:r>
            <w:r>
              <w:rPr>
                <w:rFonts w:ascii="Calibri" w:hAnsi="Calibri"/>
              </w:rPr>
              <w:t xml:space="preserve"> </w:t>
            </w:r>
            <w:r w:rsidRPr="00D23EC5">
              <w:rPr>
                <w:rFonts w:ascii="Calibri" w:hAnsi="Calibri"/>
              </w:rPr>
              <w:t>limited to, the NDIS Quality and Safeguards Commission, NT statutory bodies,</w:t>
            </w:r>
            <w:r>
              <w:rPr>
                <w:rFonts w:ascii="Calibri" w:hAnsi="Calibri"/>
              </w:rPr>
              <w:t xml:space="preserve"> </w:t>
            </w:r>
            <w:r w:rsidRPr="009D39AE">
              <w:rPr>
                <w:rFonts w:ascii="Calibri" w:hAnsi="Calibri"/>
              </w:rPr>
              <w:t>National Disability Insurance Agency, the NDIS participant and/or family/carers identified in this Restrictive Practices - Application for Authorisation form, internal Department of Health staff, other NT agencies and guardians or substitute decision makers;</w:t>
            </w:r>
          </w:p>
          <w:p w14:paraId="7DEC01D0" w14:textId="77777777" w:rsidR="009D39AE" w:rsidRPr="00D23EC5" w:rsidRDefault="009D39AE" w:rsidP="009D39AE">
            <w:pPr>
              <w:pStyle w:val="ListParagraph"/>
              <w:numPr>
                <w:ilvl w:val="0"/>
                <w:numId w:val="13"/>
              </w:numPr>
              <w:tabs>
                <w:tab w:val="left" w:pos="1830"/>
              </w:tabs>
              <w:spacing w:after="0"/>
              <w:contextualSpacing/>
              <w:rPr>
                <w:rFonts w:ascii="Calibri" w:hAnsi="Calibri"/>
              </w:rPr>
            </w:pPr>
            <w:r w:rsidRPr="00D23EC5">
              <w:rPr>
                <w:rFonts w:ascii="Calibri" w:hAnsi="Calibri"/>
              </w:rPr>
              <w:t>I consent to the Senior Practitioner conducting activity necessary as part of the authorisation process including seeking further information in relation to the</w:t>
            </w:r>
            <w:r>
              <w:rPr>
                <w:rFonts w:ascii="Calibri" w:hAnsi="Calibri"/>
              </w:rPr>
              <w:t xml:space="preserve"> </w:t>
            </w:r>
            <w:r w:rsidRPr="00D23EC5">
              <w:rPr>
                <w:rFonts w:ascii="Calibri" w:hAnsi="Calibri"/>
              </w:rPr>
              <w:t>authorisation application.</w:t>
            </w:r>
          </w:p>
          <w:p w14:paraId="620E7A60" w14:textId="77777777" w:rsidR="009D39AE" w:rsidRPr="00D23EC5" w:rsidRDefault="009D39AE" w:rsidP="009D39AE">
            <w:pPr>
              <w:pStyle w:val="ListParagraph"/>
              <w:numPr>
                <w:ilvl w:val="0"/>
                <w:numId w:val="13"/>
              </w:numPr>
              <w:tabs>
                <w:tab w:val="left" w:pos="1830"/>
              </w:tabs>
              <w:spacing w:after="0"/>
              <w:contextualSpacing/>
              <w:rPr>
                <w:rFonts w:ascii="Calibri" w:hAnsi="Calibri"/>
              </w:rPr>
            </w:pPr>
            <w:r w:rsidRPr="00D23EC5">
              <w:rPr>
                <w:rFonts w:ascii="Calibri" w:hAnsi="Calibri"/>
              </w:rPr>
              <w:lastRenderedPageBreak/>
              <w:t xml:space="preserve">I consent to the Senior Practitioner using any or </w:t>
            </w:r>
            <w:proofErr w:type="gramStart"/>
            <w:r w:rsidRPr="00D23EC5">
              <w:rPr>
                <w:rFonts w:ascii="Calibri" w:hAnsi="Calibri"/>
              </w:rPr>
              <w:t>all of</w:t>
            </w:r>
            <w:proofErr w:type="gramEnd"/>
            <w:r w:rsidRPr="00D23EC5">
              <w:rPr>
                <w:rFonts w:ascii="Calibri" w:hAnsi="Calibri"/>
              </w:rPr>
              <w:t xml:space="preserve"> the information contained within this Restrictive Practices - Application for Authorisation form and any subsequent information which may be obtained to make an authorisation</w:t>
            </w:r>
            <w:r>
              <w:rPr>
                <w:rFonts w:ascii="Calibri" w:hAnsi="Calibri"/>
              </w:rPr>
              <w:t xml:space="preserve"> </w:t>
            </w:r>
            <w:r w:rsidRPr="00D23EC5">
              <w:rPr>
                <w:rFonts w:ascii="Calibri" w:hAnsi="Calibri"/>
              </w:rPr>
              <w:t>determination.</w:t>
            </w:r>
          </w:p>
          <w:p w14:paraId="6079B1C7" w14:textId="77777777" w:rsidR="009D39AE" w:rsidRPr="00D23EC5" w:rsidRDefault="009D39AE" w:rsidP="009D39AE">
            <w:pPr>
              <w:pStyle w:val="ListParagraph"/>
              <w:numPr>
                <w:ilvl w:val="0"/>
                <w:numId w:val="13"/>
              </w:numPr>
              <w:tabs>
                <w:tab w:val="left" w:pos="1830"/>
              </w:tabs>
              <w:spacing w:after="0"/>
              <w:contextualSpacing/>
              <w:rPr>
                <w:rFonts w:ascii="Calibri" w:hAnsi="Calibri"/>
              </w:rPr>
            </w:pPr>
            <w:r w:rsidRPr="00D23EC5">
              <w:rPr>
                <w:rFonts w:ascii="Calibri" w:hAnsi="Calibri"/>
              </w:rPr>
              <w:t>I consent to the Senior Practitioner using de-identified information contained within this Restrictive Practices - Application for Authorisation form for research,</w:t>
            </w:r>
            <w:r>
              <w:rPr>
                <w:rFonts w:ascii="Calibri" w:hAnsi="Calibri"/>
              </w:rPr>
              <w:t xml:space="preserve"> </w:t>
            </w:r>
            <w:r w:rsidRPr="00D23EC5">
              <w:rPr>
                <w:rFonts w:ascii="Calibri" w:hAnsi="Calibri"/>
              </w:rPr>
              <w:t>or the compilation or analysis of statistics.</w:t>
            </w:r>
          </w:p>
          <w:p w14:paraId="37A617A1" w14:textId="77777777" w:rsidR="009D39AE" w:rsidRPr="00C84D61" w:rsidRDefault="009D39AE" w:rsidP="009D39AE">
            <w:pPr>
              <w:pStyle w:val="ListParagraph"/>
              <w:numPr>
                <w:ilvl w:val="0"/>
                <w:numId w:val="13"/>
              </w:numPr>
              <w:tabs>
                <w:tab w:val="left" w:pos="1830"/>
              </w:tabs>
              <w:spacing w:after="0"/>
              <w:contextualSpacing/>
              <w:rPr>
                <w:rFonts w:ascii="Calibri" w:hAnsi="Calibri"/>
              </w:rPr>
            </w:pPr>
            <w:r w:rsidRPr="00D23EC5">
              <w:rPr>
                <w:rFonts w:ascii="Calibri" w:hAnsi="Calibri"/>
              </w:rPr>
              <w:t>I acknowledge that it is an offence to provide false or misleading information to</w:t>
            </w:r>
            <w:r>
              <w:rPr>
                <w:rFonts w:ascii="Calibri" w:hAnsi="Calibri"/>
              </w:rPr>
              <w:t xml:space="preserve"> </w:t>
            </w:r>
            <w:r w:rsidRPr="00D23EC5">
              <w:rPr>
                <w:rFonts w:ascii="Calibri" w:hAnsi="Calibri"/>
              </w:rPr>
              <w:t>the NT Department of Health under the Bill and under section 43BE of the</w:t>
            </w:r>
            <w:r>
              <w:rPr>
                <w:rFonts w:ascii="Calibri" w:hAnsi="Calibri"/>
              </w:rPr>
              <w:t xml:space="preserve"> </w:t>
            </w:r>
            <w:r w:rsidRPr="00D23EC5">
              <w:rPr>
                <w:rFonts w:ascii="Calibri" w:hAnsi="Calibri"/>
                <w:i/>
              </w:rPr>
              <w:t>Criminal Code Act 1983.</w:t>
            </w:r>
          </w:p>
        </w:tc>
      </w:tr>
      <w:tr w:rsidR="009D39AE" w:rsidRPr="00CB75A1" w14:paraId="7EA75719" w14:textId="77777777" w:rsidTr="00F71EAF">
        <w:trPr>
          <w:cantSplit w:val="0"/>
          <w:trHeight w:val="576"/>
        </w:trPr>
        <w:tc>
          <w:tcPr>
            <w:tcW w:w="3544" w:type="dxa"/>
            <w:tcBorders>
              <w:top w:val="single" w:sz="4" w:space="0" w:color="auto"/>
              <w:left w:val="single" w:sz="4" w:space="0" w:color="auto"/>
            </w:tcBorders>
            <w:noWrap/>
            <w:vAlign w:val="center"/>
          </w:tcPr>
          <w:p w14:paraId="6C639C11" w14:textId="77777777" w:rsidR="009D39AE" w:rsidRDefault="009D39AE" w:rsidP="009D39AE">
            <w:pPr>
              <w:tabs>
                <w:tab w:val="left" w:pos="1830"/>
              </w:tabs>
              <w:rPr>
                <w:b/>
              </w:rPr>
            </w:pPr>
            <w:r>
              <w:rPr>
                <w:b/>
              </w:rPr>
              <w:lastRenderedPageBreak/>
              <w:t>Signature</w:t>
            </w:r>
          </w:p>
          <w:p w14:paraId="44672BCA" w14:textId="77777777" w:rsidR="009D39AE" w:rsidRPr="00CB75A1" w:rsidRDefault="009D39AE" w:rsidP="009D39AE">
            <w:pPr>
              <w:tabs>
                <w:tab w:val="left" w:pos="1830"/>
              </w:tabs>
              <w:rPr>
                <w:b/>
              </w:rPr>
            </w:pPr>
            <w:r>
              <w:rPr>
                <w:rFonts w:ascii="Calibri" w:hAnsi="Calibri"/>
                <w:b/>
              </w:rPr>
              <w:t>NDIS Participant/</w:t>
            </w:r>
            <w:r w:rsidRPr="002F3288">
              <w:rPr>
                <w:rFonts w:ascii="Calibri" w:hAnsi="Calibri"/>
                <w:b/>
              </w:rPr>
              <w:t>guardian or other legal decision maker appointed for the participant</w:t>
            </w:r>
          </w:p>
        </w:tc>
        <w:tc>
          <w:tcPr>
            <w:tcW w:w="6804" w:type="dxa"/>
            <w:tcBorders>
              <w:top w:val="single" w:sz="4" w:space="0" w:color="auto"/>
              <w:left w:val="single" w:sz="4" w:space="0" w:color="auto"/>
            </w:tcBorders>
            <w:vAlign w:val="center"/>
          </w:tcPr>
          <w:p w14:paraId="4507C8B6" w14:textId="77777777" w:rsidR="009D39AE" w:rsidRDefault="009D39AE" w:rsidP="009D39AE">
            <w:pPr>
              <w:tabs>
                <w:tab w:val="left" w:pos="1830"/>
              </w:tabs>
            </w:pPr>
          </w:p>
          <w:p w14:paraId="56ABD046" w14:textId="77777777" w:rsidR="009D39AE" w:rsidRDefault="009D39AE" w:rsidP="009D39AE">
            <w:pPr>
              <w:tabs>
                <w:tab w:val="left" w:pos="1830"/>
              </w:tabs>
            </w:pPr>
          </w:p>
          <w:p w14:paraId="1861E553" w14:textId="77777777" w:rsidR="009D39AE" w:rsidRPr="00CB75A1" w:rsidRDefault="009D39AE" w:rsidP="009D39AE">
            <w:pPr>
              <w:tabs>
                <w:tab w:val="left" w:pos="1830"/>
              </w:tabs>
            </w:pPr>
          </w:p>
        </w:tc>
      </w:tr>
      <w:tr w:rsidR="009D39AE" w:rsidRPr="00CB75A1" w14:paraId="431BE162" w14:textId="77777777" w:rsidTr="00F71EAF">
        <w:trPr>
          <w:cantSplit w:val="0"/>
          <w:trHeight w:val="576"/>
        </w:trPr>
        <w:tc>
          <w:tcPr>
            <w:tcW w:w="3544" w:type="dxa"/>
            <w:tcBorders>
              <w:top w:val="single" w:sz="4" w:space="0" w:color="auto"/>
              <w:left w:val="single" w:sz="4" w:space="0" w:color="auto"/>
            </w:tcBorders>
            <w:noWrap/>
            <w:vAlign w:val="center"/>
          </w:tcPr>
          <w:p w14:paraId="74C551E4" w14:textId="77777777" w:rsidR="009D39AE" w:rsidRPr="00CB75A1" w:rsidRDefault="009D39AE" w:rsidP="009D39AE">
            <w:pPr>
              <w:tabs>
                <w:tab w:val="left" w:pos="1830"/>
              </w:tabs>
              <w:rPr>
                <w:b/>
              </w:rPr>
            </w:pPr>
            <w:r w:rsidRPr="00CB75A1">
              <w:rPr>
                <w:b/>
              </w:rPr>
              <w:t>Full Name</w:t>
            </w:r>
          </w:p>
        </w:tc>
        <w:sdt>
          <w:sdtPr>
            <w:id w:val="-2045046155"/>
            <w:placeholder>
              <w:docPart w:val="32041A34E55D4F62891168031295A51F"/>
            </w:placeholder>
            <w:showingPlcHdr/>
            <w:text/>
          </w:sdtPr>
          <w:sdtContent>
            <w:tc>
              <w:tcPr>
                <w:tcW w:w="6804" w:type="dxa"/>
                <w:tcBorders>
                  <w:top w:val="single" w:sz="4" w:space="0" w:color="auto"/>
                  <w:left w:val="single" w:sz="4" w:space="0" w:color="auto"/>
                </w:tcBorders>
                <w:vAlign w:val="center"/>
              </w:tcPr>
              <w:p w14:paraId="50E382C0" w14:textId="77777777" w:rsidR="009D39AE" w:rsidRPr="00CB75A1" w:rsidRDefault="009D39AE" w:rsidP="009D39AE">
                <w:pPr>
                  <w:tabs>
                    <w:tab w:val="left" w:pos="1830"/>
                  </w:tabs>
                </w:pPr>
                <w:r w:rsidRPr="007D48E7">
                  <w:rPr>
                    <w:rStyle w:val="PlaceholderText"/>
                  </w:rPr>
                  <w:t>Click or tap here to enter text.</w:t>
                </w:r>
              </w:p>
            </w:tc>
          </w:sdtContent>
        </w:sdt>
      </w:tr>
      <w:tr w:rsidR="009D39AE" w:rsidRPr="00CB75A1" w14:paraId="2A2C08A4" w14:textId="77777777" w:rsidTr="00F71EAF">
        <w:trPr>
          <w:cantSplit w:val="0"/>
          <w:trHeight w:val="576"/>
        </w:trPr>
        <w:tc>
          <w:tcPr>
            <w:tcW w:w="3544" w:type="dxa"/>
            <w:tcBorders>
              <w:top w:val="single" w:sz="4" w:space="0" w:color="auto"/>
              <w:left w:val="single" w:sz="4" w:space="0" w:color="auto"/>
            </w:tcBorders>
            <w:noWrap/>
            <w:vAlign w:val="center"/>
          </w:tcPr>
          <w:p w14:paraId="1FA23A14" w14:textId="77777777" w:rsidR="009D39AE" w:rsidRPr="00CB75A1" w:rsidRDefault="009D39AE" w:rsidP="009D39AE">
            <w:pPr>
              <w:tabs>
                <w:tab w:val="left" w:pos="1830"/>
              </w:tabs>
              <w:rPr>
                <w:b/>
              </w:rPr>
            </w:pPr>
            <w:r>
              <w:rPr>
                <w:b/>
              </w:rPr>
              <w:t>Date</w:t>
            </w:r>
          </w:p>
        </w:tc>
        <w:sdt>
          <w:sdtPr>
            <w:id w:val="1850222899"/>
            <w:placeholder>
              <w:docPart w:val="6A1372F3EF50461EACF2525CE2C61D2E"/>
            </w:placeholder>
            <w:showingPlcHdr/>
            <w:date>
              <w:dateFormat w:val="d/MM/yyyy"/>
              <w:lid w:val="en-AU"/>
              <w:storeMappedDataAs w:val="dateTime"/>
              <w:calendar w:val="gregorian"/>
            </w:date>
          </w:sdtPr>
          <w:sdtContent>
            <w:tc>
              <w:tcPr>
                <w:tcW w:w="6804" w:type="dxa"/>
                <w:tcBorders>
                  <w:top w:val="single" w:sz="4" w:space="0" w:color="auto"/>
                  <w:left w:val="single" w:sz="4" w:space="0" w:color="auto"/>
                </w:tcBorders>
                <w:vAlign w:val="center"/>
              </w:tcPr>
              <w:p w14:paraId="2D9AE410" w14:textId="77777777" w:rsidR="009D39AE" w:rsidRPr="00CB75A1" w:rsidRDefault="009D39AE" w:rsidP="009D39AE">
                <w:pPr>
                  <w:tabs>
                    <w:tab w:val="left" w:pos="1830"/>
                  </w:tabs>
                </w:pPr>
                <w:r w:rsidRPr="007D48E7">
                  <w:rPr>
                    <w:rStyle w:val="PlaceholderText"/>
                  </w:rPr>
                  <w:t>Click or tap to enter a date.</w:t>
                </w:r>
              </w:p>
            </w:tc>
          </w:sdtContent>
        </w:sdt>
      </w:tr>
      <w:tr w:rsidR="009D39AE" w:rsidRPr="007A5EFD" w14:paraId="3A370835" w14:textId="77777777" w:rsidTr="00F71EAF">
        <w:trPr>
          <w:cantSplit w:val="0"/>
          <w:trHeight w:val="397"/>
        </w:trPr>
        <w:tc>
          <w:tcPr>
            <w:tcW w:w="10348" w:type="dxa"/>
            <w:gridSpan w:val="2"/>
            <w:tcBorders>
              <w:top w:val="nil"/>
              <w:left w:val="nil"/>
              <w:bottom w:val="nil"/>
              <w:right w:val="nil"/>
            </w:tcBorders>
            <w:noWrap/>
            <w:tcMar>
              <w:left w:w="0" w:type="dxa"/>
              <w:right w:w="0" w:type="dxa"/>
            </w:tcMar>
          </w:tcPr>
          <w:sdt>
            <w:sdtPr>
              <w:rPr>
                <w:rFonts w:ascii="Lato" w:eastAsia="Calibri" w:hAnsi="Lato"/>
                <w:color w:val="auto"/>
                <w:kern w:val="0"/>
                <w:sz w:val="22"/>
                <w:szCs w:val="22"/>
              </w:rPr>
              <w:alias w:val="Further information"/>
              <w:tag w:val="Further information"/>
              <w:id w:val="-29731400"/>
              <w:placeholder>
                <w:docPart w:val="524A18DFF1C742B8AAF29619F293B95A"/>
              </w:placeholder>
            </w:sdtPr>
            <w:sdtEndPr>
              <w:rPr>
                <w:szCs w:val="20"/>
              </w:rPr>
            </w:sdtEndPr>
            <w:sdtContent>
              <w:p w14:paraId="76543259" w14:textId="77777777" w:rsidR="009D39AE" w:rsidRPr="00814AF6" w:rsidRDefault="009D39AE" w:rsidP="009D39AE">
                <w:pPr>
                  <w:pStyle w:val="Heading1"/>
                </w:pPr>
                <w:r w:rsidRPr="00814AF6">
                  <w:t>Further information</w:t>
                </w:r>
              </w:p>
              <w:p w14:paraId="171C7812" w14:textId="77777777" w:rsidR="009D39AE" w:rsidRPr="00F15931" w:rsidRDefault="00C84D61" w:rsidP="009D39AE">
                <w:r>
                  <w:t xml:space="preserve">Upload this signed form with your authorisation request: </w:t>
                </w:r>
                <w:hyperlink r:id="rId15" w:anchor="/form/74c6d18c-eef8-4b86-88ca-44fa22282270" w:history="1">
                  <w:r w:rsidRPr="00872D5A">
                    <w:rPr>
                      <w:rStyle w:val="Hyperlink"/>
                    </w:rPr>
                    <w:t>https://nthealth-sngy7thh.patientsafety.com/portal/#/form/74c6d18c-eef8-4b86-88ca-44fa22282270</w:t>
                  </w:r>
                </w:hyperlink>
                <w:r>
                  <w:t xml:space="preserve"> </w:t>
                </w:r>
              </w:p>
            </w:sdtContent>
          </w:sdt>
        </w:tc>
      </w:tr>
      <w:tr w:rsidR="009D39AE" w:rsidRPr="007A5EFD" w14:paraId="52EF3325" w14:textId="77777777" w:rsidTr="00F71EAF">
        <w:trPr>
          <w:cantSplit w:val="0"/>
          <w:trHeight w:val="83"/>
        </w:trPr>
        <w:tc>
          <w:tcPr>
            <w:tcW w:w="10348" w:type="dxa"/>
            <w:gridSpan w:val="2"/>
            <w:tcBorders>
              <w:top w:val="nil"/>
              <w:left w:val="nil"/>
              <w:bottom w:val="nil"/>
              <w:right w:val="nil"/>
            </w:tcBorders>
            <w:noWrap/>
            <w:tcMar>
              <w:left w:w="0" w:type="dxa"/>
              <w:right w:w="0" w:type="dxa"/>
            </w:tcMar>
          </w:tcPr>
          <w:sdt>
            <w:sdtPr>
              <w:rPr>
                <w:rStyle w:val="Hidden"/>
              </w:rPr>
              <w:alias w:val="End of form"/>
              <w:tag w:val="End of form"/>
              <w:id w:val="623812695"/>
              <w:placeholder>
                <w:docPart w:val="524A18DFF1C742B8AAF29619F293B95A"/>
              </w:placeholder>
            </w:sdtPr>
            <w:sdtContent>
              <w:p w14:paraId="6C429F89" w14:textId="77777777" w:rsidR="009D39AE" w:rsidRPr="00B31D3A" w:rsidRDefault="009D39AE" w:rsidP="009D39AE">
                <w:pPr>
                  <w:rPr>
                    <w:rStyle w:val="Hidden"/>
                  </w:rPr>
                </w:pPr>
                <w:r w:rsidRPr="00B31D3A">
                  <w:rPr>
                    <w:rStyle w:val="Hidden"/>
                  </w:rPr>
                  <w:t>End of form</w:t>
                </w:r>
              </w:p>
            </w:sdtContent>
          </w:sdt>
        </w:tc>
      </w:tr>
    </w:tbl>
    <w:p w14:paraId="3D89ED54" w14:textId="5A2C6106" w:rsidR="002A7DAB" w:rsidRDefault="002A7DAB" w:rsidP="009D39AE"/>
    <w:p w14:paraId="7393058F" w14:textId="77777777" w:rsidR="002A7DAB" w:rsidRDefault="002A7DAB">
      <w:r>
        <w:br w:type="page"/>
      </w:r>
    </w:p>
    <w:tbl>
      <w:tblPr>
        <w:tblStyle w:val="TableGrid2"/>
        <w:tblW w:w="5000" w:type="pct"/>
        <w:tblInd w:w="0" w:type="dxa"/>
        <w:tblLook w:val="04A0" w:firstRow="1" w:lastRow="0" w:firstColumn="1" w:lastColumn="0" w:noHBand="0" w:noVBand="1"/>
      </w:tblPr>
      <w:tblGrid>
        <w:gridCol w:w="3682"/>
        <w:gridCol w:w="1701"/>
        <w:gridCol w:w="1701"/>
        <w:gridCol w:w="3224"/>
      </w:tblGrid>
      <w:tr w:rsidR="002A7DAB" w14:paraId="348B6CC8" w14:textId="77777777" w:rsidTr="002A7DAB">
        <w:trPr>
          <w:trHeight w:val="359"/>
        </w:trPr>
        <w:tc>
          <w:tcPr>
            <w:tcW w:w="2611" w:type="pct"/>
            <w:gridSpan w:val="2"/>
            <w:tcBorders>
              <w:top w:val="single" w:sz="4" w:space="0" w:color="auto"/>
              <w:left w:val="single" w:sz="4" w:space="0" w:color="auto"/>
              <w:bottom w:val="single" w:sz="4" w:space="0" w:color="auto"/>
              <w:right w:val="single" w:sz="4" w:space="0" w:color="auto"/>
            </w:tcBorders>
            <w:vAlign w:val="center"/>
            <w:hideMark/>
          </w:tcPr>
          <w:p w14:paraId="767931A9" w14:textId="317158C8" w:rsidR="002A7DAB" w:rsidRDefault="002A7DAB">
            <w:pPr>
              <w:tabs>
                <w:tab w:val="left" w:pos="10206"/>
              </w:tabs>
              <w:spacing w:before="60" w:after="60"/>
              <w:rPr>
                <w:b/>
                <w:sz w:val="18"/>
                <w:szCs w:val="18"/>
              </w:rPr>
            </w:pPr>
            <w:r>
              <w:rPr>
                <w:rFonts w:cs="Arial"/>
                <w:b/>
                <w:bCs/>
                <w:sz w:val="18"/>
                <w:szCs w:val="18"/>
              </w:rPr>
              <w:t>PGC ID:</w:t>
            </w:r>
            <w:r>
              <w:rPr>
                <w:color w:val="999999"/>
                <w:sz w:val="16"/>
                <w:szCs w:val="16"/>
              </w:rPr>
              <w:t xml:space="preserve"> </w:t>
            </w:r>
            <w:r w:rsidRPr="002A7DAB">
              <w:rPr>
                <w:sz w:val="16"/>
                <w:szCs w:val="16"/>
              </w:rPr>
              <w:t>HEALTHINTRA-1627664142-60698</w:t>
            </w:r>
          </w:p>
        </w:tc>
        <w:tc>
          <w:tcPr>
            <w:tcW w:w="2389" w:type="pct"/>
            <w:gridSpan w:val="2"/>
            <w:tcBorders>
              <w:top w:val="single" w:sz="4" w:space="0" w:color="auto"/>
              <w:left w:val="single" w:sz="4" w:space="0" w:color="auto"/>
              <w:bottom w:val="single" w:sz="4" w:space="0" w:color="auto"/>
              <w:right w:val="single" w:sz="4" w:space="0" w:color="auto"/>
            </w:tcBorders>
            <w:vAlign w:val="center"/>
            <w:hideMark/>
          </w:tcPr>
          <w:p w14:paraId="227318CE" w14:textId="3254F5B3" w:rsidR="002A7DAB" w:rsidRDefault="002A7DAB">
            <w:pPr>
              <w:tabs>
                <w:tab w:val="left" w:pos="10206"/>
              </w:tabs>
              <w:spacing w:before="60" w:after="60"/>
              <w:rPr>
                <w:rFonts w:cs="Arial"/>
                <w:color w:val="000000"/>
                <w:sz w:val="18"/>
                <w:szCs w:val="18"/>
              </w:rPr>
            </w:pPr>
            <w:r>
              <w:rPr>
                <w:rFonts w:cs="Arial"/>
                <w:b/>
                <w:color w:val="000000"/>
                <w:sz w:val="18"/>
                <w:szCs w:val="18"/>
              </w:rPr>
              <w:t>TRM ID:</w:t>
            </w:r>
            <w:r>
              <w:rPr>
                <w:rFonts w:cs="Arial"/>
                <w:color w:val="000000"/>
                <w:sz w:val="18"/>
                <w:szCs w:val="18"/>
              </w:rPr>
              <w:t xml:space="preserve"> </w:t>
            </w:r>
            <w:r w:rsidR="00B10521" w:rsidRPr="00B10521">
              <w:rPr>
                <w:rFonts w:cs="Arial"/>
                <w:color w:val="000000"/>
                <w:sz w:val="18"/>
                <w:szCs w:val="18"/>
              </w:rPr>
              <w:t>EDOC2021/6497</w:t>
            </w:r>
          </w:p>
        </w:tc>
      </w:tr>
      <w:tr w:rsidR="002A7DAB" w14:paraId="6BF527BF" w14:textId="77777777" w:rsidTr="002A7DAB">
        <w:trPr>
          <w:trHeight w:val="308"/>
        </w:trPr>
        <w:tc>
          <w:tcPr>
            <w:tcW w:w="1786" w:type="pct"/>
            <w:tcBorders>
              <w:top w:val="single" w:sz="4" w:space="0" w:color="auto"/>
              <w:left w:val="single" w:sz="4" w:space="0" w:color="auto"/>
              <w:bottom w:val="single" w:sz="4" w:space="0" w:color="auto"/>
              <w:right w:val="single" w:sz="4" w:space="0" w:color="auto"/>
            </w:tcBorders>
            <w:vAlign w:val="center"/>
            <w:hideMark/>
          </w:tcPr>
          <w:p w14:paraId="63D8F53E" w14:textId="3B49B6D0" w:rsidR="002A7DAB" w:rsidRDefault="002A7DAB">
            <w:pPr>
              <w:tabs>
                <w:tab w:val="left" w:pos="10206"/>
              </w:tabs>
              <w:spacing w:before="60" w:after="60"/>
              <w:rPr>
                <w:b/>
                <w:color w:val="000000"/>
                <w:sz w:val="18"/>
                <w:szCs w:val="18"/>
                <w:lang w:eastAsia="en-AU"/>
              </w:rPr>
            </w:pPr>
            <w:r>
              <w:rPr>
                <w:rFonts w:cs="Arial"/>
                <w:b/>
                <w:bCs/>
                <w:sz w:val="18"/>
                <w:szCs w:val="18"/>
              </w:rPr>
              <w:t xml:space="preserve">Version:  </w:t>
            </w:r>
            <w:sdt>
              <w:sdtPr>
                <w:rPr>
                  <w:iCs/>
                  <w:color w:val="999999"/>
                  <w:sz w:val="16"/>
                </w:rPr>
                <w:alias w:val="Label"/>
                <w:tag w:val="DLCPolicyLabelValue"/>
                <w:id w:val="-211582017"/>
                <w:lock w:val="contentLocked"/>
                <w:dataBinding w:prefixMappings="xmlns:ns0='http://schemas.microsoft.com/office/2006/metadata/properties' xmlns:ns1='http://www.w3.org/2001/XMLSchema-instance' xmlns:ns2='http://schemas.microsoft.com/office/infopath/2007/PartnerControls' xmlns:ns3='30212ded-5b93-4861-91df-e3d3c4882af7'" w:xpath="/ns0:properties[1]/documentManagement[1]/ns3:DLCPolicyLabelValue[1]" w:storeItemID="{8643F871-0E28-4B4B-8C4C-321C153D4F47}"/>
                <w:text w:multiLine="1"/>
              </w:sdtPr>
              <w:sdtContent>
                <w:r w:rsidR="005C4E78">
                  <w:rPr>
                    <w:iCs/>
                    <w:color w:val="999999"/>
                    <w:sz w:val="16"/>
                  </w:rPr>
                  <w:t>Version: 2.0</w:t>
                </w:r>
              </w:sdtContent>
            </w:sdt>
            <w:r>
              <w:rPr>
                <w:rFonts w:cs="Arial"/>
                <w:b/>
                <w:bCs/>
                <w:sz w:val="18"/>
                <w:szCs w:val="18"/>
              </w:rPr>
              <w:t xml:space="preserve">  </w:t>
            </w:r>
            <w:r>
              <w:rPr>
                <w:rFonts w:cs="Arial"/>
                <w:b/>
                <w:bCs/>
                <w:color w:val="FF0000"/>
                <w:sz w:val="14"/>
                <w:szCs w:val="18"/>
              </w:rPr>
              <w:t>DO NOT EDIT THIS</w:t>
            </w:r>
          </w:p>
        </w:tc>
        <w:tc>
          <w:tcPr>
            <w:tcW w:w="1650" w:type="pct"/>
            <w:gridSpan w:val="2"/>
            <w:tcBorders>
              <w:top w:val="single" w:sz="4" w:space="0" w:color="auto"/>
              <w:left w:val="single" w:sz="4" w:space="0" w:color="auto"/>
              <w:bottom w:val="single" w:sz="4" w:space="0" w:color="auto"/>
              <w:right w:val="single" w:sz="4" w:space="0" w:color="auto"/>
            </w:tcBorders>
            <w:vAlign w:val="center"/>
            <w:hideMark/>
          </w:tcPr>
          <w:p w14:paraId="15453B65" w14:textId="77777777" w:rsidR="002A7DAB" w:rsidRDefault="002A7DAB">
            <w:pPr>
              <w:tabs>
                <w:tab w:val="left" w:pos="10206"/>
              </w:tabs>
              <w:spacing w:before="60" w:after="60"/>
              <w:rPr>
                <w:rFonts w:cs="Arial"/>
                <w:b/>
                <w:bCs/>
                <w:sz w:val="18"/>
                <w:szCs w:val="18"/>
              </w:rPr>
            </w:pPr>
            <w:r>
              <w:rPr>
                <w:rFonts w:cs="Arial"/>
                <w:b/>
                <w:bCs/>
                <w:sz w:val="18"/>
                <w:szCs w:val="18"/>
              </w:rPr>
              <w:t>Approved Date: 1/08/2025</w:t>
            </w:r>
          </w:p>
        </w:tc>
        <w:tc>
          <w:tcPr>
            <w:tcW w:w="1564" w:type="pct"/>
            <w:tcBorders>
              <w:top w:val="single" w:sz="4" w:space="0" w:color="auto"/>
              <w:left w:val="single" w:sz="4" w:space="0" w:color="auto"/>
              <w:bottom w:val="single" w:sz="4" w:space="0" w:color="auto"/>
              <w:right w:val="single" w:sz="4" w:space="0" w:color="auto"/>
            </w:tcBorders>
            <w:vAlign w:val="center"/>
            <w:hideMark/>
          </w:tcPr>
          <w:p w14:paraId="1C044C70" w14:textId="77777777" w:rsidR="002A7DAB" w:rsidRDefault="002A7DAB">
            <w:pPr>
              <w:tabs>
                <w:tab w:val="left" w:pos="10206"/>
              </w:tabs>
              <w:spacing w:before="60" w:after="60"/>
              <w:rPr>
                <w:rFonts w:cs="Arial"/>
                <w:b/>
                <w:bCs/>
                <w:sz w:val="18"/>
                <w:szCs w:val="18"/>
              </w:rPr>
            </w:pPr>
            <w:r>
              <w:rPr>
                <w:rFonts w:cs="Arial"/>
                <w:b/>
                <w:bCs/>
                <w:sz w:val="18"/>
                <w:szCs w:val="18"/>
              </w:rPr>
              <w:t>Review Date: 1/08/2030</w:t>
            </w:r>
          </w:p>
        </w:tc>
      </w:tr>
    </w:tbl>
    <w:p w14:paraId="4FB7D327" w14:textId="77777777" w:rsidR="007A5EFD" w:rsidRDefault="007A5EFD" w:rsidP="009D39AE"/>
    <w:sectPr w:rsidR="007A5EFD" w:rsidSect="00CC571B">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20C5" w14:textId="77777777" w:rsidR="00F257AC" w:rsidRDefault="00F257AC" w:rsidP="007332FF">
      <w:r>
        <w:separator/>
      </w:r>
    </w:p>
  </w:endnote>
  <w:endnote w:type="continuationSeparator" w:id="0">
    <w:p w14:paraId="48910C5B" w14:textId="77777777" w:rsidR="00F257AC" w:rsidRDefault="00F257A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C35B" w14:textId="77777777" w:rsidR="00CB75A1" w:rsidRDefault="00CB75A1"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75A1" w:rsidRPr="00132658" w14:paraId="6ED2C338" w14:textId="77777777" w:rsidTr="00CB75A1">
      <w:trPr>
        <w:cantSplit/>
        <w:trHeight w:hRule="exact" w:val="567"/>
      </w:trPr>
      <w:tc>
        <w:tcPr>
          <w:tcW w:w="10318" w:type="dxa"/>
          <w:vAlign w:val="bottom"/>
        </w:tcPr>
        <w:p w14:paraId="25C76DF9" w14:textId="77777777" w:rsidR="00CB75A1" w:rsidRPr="00AC4488" w:rsidRDefault="00CB75A1"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C6317">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C6317">
            <w:rPr>
              <w:rStyle w:val="PageNumber"/>
              <w:noProof/>
            </w:rPr>
            <w:t>2</w:t>
          </w:r>
          <w:r w:rsidRPr="00AC4488">
            <w:rPr>
              <w:rStyle w:val="PageNumber"/>
            </w:rPr>
            <w:fldChar w:fldCharType="end"/>
          </w:r>
        </w:p>
      </w:tc>
    </w:tr>
  </w:tbl>
  <w:p w14:paraId="26982C6A" w14:textId="77777777" w:rsidR="00CB75A1" w:rsidRPr="00B11C67" w:rsidRDefault="00CB75A1" w:rsidP="002645D5">
    <w:pPr>
      <w:pStyle w:val="Footer"/>
      <w:rPr>
        <w:sz w:val="4"/>
        <w:szCs w:val="4"/>
      </w:rPr>
    </w:pPr>
  </w:p>
  <w:p w14:paraId="36EC95BB" w14:textId="77777777" w:rsidR="00CB75A1" w:rsidRPr="002645D5" w:rsidRDefault="00CB75A1"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FC5E" w14:textId="77777777" w:rsidR="00CB75A1" w:rsidRDefault="00CB75A1"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B75A1" w:rsidRPr="00132658" w14:paraId="5B61E08E" w14:textId="77777777" w:rsidTr="0087320B">
      <w:trPr>
        <w:cantSplit/>
        <w:trHeight w:hRule="exact" w:val="1134"/>
      </w:trPr>
      <w:tc>
        <w:tcPr>
          <w:tcW w:w="7767" w:type="dxa"/>
          <w:tcBorders>
            <w:top w:val="single" w:sz="4" w:space="0" w:color="auto"/>
          </w:tcBorders>
          <w:vAlign w:val="bottom"/>
        </w:tcPr>
        <w:p w14:paraId="4E107C5D" w14:textId="5E676B26" w:rsidR="00CB75A1" w:rsidRPr="00830853" w:rsidRDefault="00CB75A1" w:rsidP="002645D5">
          <w:pPr>
            <w:spacing w:after="0"/>
          </w:pPr>
        </w:p>
        <w:p w14:paraId="697FC9EF" w14:textId="77777777" w:rsidR="00CB75A1" w:rsidRPr="00CE30CF" w:rsidRDefault="00CB75A1" w:rsidP="002645D5">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3C6317">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3C6317">
            <w:rPr>
              <w:rStyle w:val="PageNumber"/>
              <w:noProof/>
            </w:rPr>
            <w:t>2</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6672C0F8" w14:textId="77777777" w:rsidR="00CB75A1" w:rsidRPr="001E14EB" w:rsidRDefault="00CB75A1" w:rsidP="002645D5">
          <w:pPr>
            <w:spacing w:after="0"/>
            <w:jc w:val="right"/>
          </w:pPr>
          <w:r>
            <w:rPr>
              <w:noProof/>
              <w:lang w:eastAsia="en-AU"/>
            </w:rPr>
            <w:drawing>
              <wp:inline distT="0" distB="0" distL="0" distR="0" wp14:anchorId="525BCCC6" wp14:editId="26CBB387">
                <wp:extent cx="1574700" cy="561600"/>
                <wp:effectExtent l="0" t="0" r="6985"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700" cy="561600"/>
                        </a:xfrm>
                        <a:prstGeom prst="rect">
                          <a:avLst/>
                        </a:prstGeom>
                        <a:noFill/>
                        <a:ln>
                          <a:noFill/>
                        </a:ln>
                      </pic:spPr>
                    </pic:pic>
                  </a:graphicData>
                </a:graphic>
              </wp:inline>
            </w:drawing>
          </w:r>
          <w:r w:rsidRPr="00785C24">
            <w:rPr>
              <w:rStyle w:val="PageNumber"/>
              <w:noProof/>
              <w:lang w:eastAsia="en-AU"/>
            </w:rPr>
            <w:t xml:space="preserve"> </w:t>
          </w:r>
        </w:p>
      </w:tc>
    </w:tr>
  </w:tbl>
  <w:p w14:paraId="54F08818" w14:textId="77777777" w:rsidR="00CB75A1" w:rsidRPr="007A5EFD" w:rsidRDefault="00CB75A1"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32BE" w14:textId="77777777" w:rsidR="00F257AC" w:rsidRDefault="00F257AC" w:rsidP="007332FF">
      <w:r>
        <w:separator/>
      </w:r>
    </w:p>
  </w:footnote>
  <w:footnote w:type="continuationSeparator" w:id="0">
    <w:p w14:paraId="3F445B33" w14:textId="77777777" w:rsidR="00F257AC" w:rsidRDefault="00F257A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1774" w14:textId="05C29DD7" w:rsidR="00CB75A1" w:rsidRPr="00162207" w:rsidRDefault="00D05901" w:rsidP="00FB3CC5">
    <w:pPr>
      <w:pStyle w:val="Header"/>
    </w:pPr>
    <w:r w:rsidRPr="00D05901">
      <w:t>Restrictive Practices – Disclosure Agreement by the NDIS Participant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E643" w14:textId="3AF228B5" w:rsidR="00CB75A1" w:rsidRPr="00E908F1" w:rsidRDefault="00D05901" w:rsidP="00A53CF0">
    <w:pPr>
      <w:pStyle w:val="Title"/>
    </w:pPr>
    <w:r w:rsidRPr="00D05901">
      <w:t>Restrictive Practices – Disclosure Agreement by the NDIS Participant</w:t>
    </w:r>
  </w:p>
  <w:p w14:paraId="02749FAA" w14:textId="77777777" w:rsidR="00CB75A1" w:rsidRDefault="009D39AE" w:rsidP="00A53CF0">
    <w:pPr>
      <w:pStyle w:val="Subtitle0"/>
    </w:pPr>
    <w:r>
      <w:t>RPA-2A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8E4B94"/>
    <w:multiLevelType w:val="hybridMultilevel"/>
    <w:tmpl w:val="3E407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383016"/>
    <w:multiLevelType w:val="hybridMultilevel"/>
    <w:tmpl w:val="B3E251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81695236">
    <w:abstractNumId w:val="19"/>
  </w:num>
  <w:num w:numId="2" w16cid:durableId="2103379560">
    <w:abstractNumId w:val="11"/>
  </w:num>
  <w:num w:numId="3" w16cid:durableId="512838251">
    <w:abstractNumId w:val="38"/>
  </w:num>
  <w:num w:numId="4" w16cid:durableId="1246961276">
    <w:abstractNumId w:val="24"/>
  </w:num>
  <w:num w:numId="5" w16cid:durableId="949046167">
    <w:abstractNumId w:val="15"/>
  </w:num>
  <w:num w:numId="6" w16cid:durableId="1679696353">
    <w:abstractNumId w:val="7"/>
  </w:num>
  <w:num w:numId="7" w16cid:durableId="1529680446">
    <w:abstractNumId w:val="26"/>
  </w:num>
  <w:num w:numId="8" w16cid:durableId="1430659760">
    <w:abstractNumId w:val="14"/>
  </w:num>
  <w:num w:numId="9" w16cid:durableId="175313364">
    <w:abstractNumId w:val="37"/>
  </w:num>
  <w:num w:numId="10" w16cid:durableId="20596275">
    <w:abstractNumId w:val="21"/>
  </w:num>
  <w:num w:numId="11" w16cid:durableId="1094129856">
    <w:abstractNumId w:val="33"/>
  </w:num>
  <w:num w:numId="12" w16cid:durableId="1823036514">
    <w:abstractNumId w:val="34"/>
  </w:num>
  <w:num w:numId="13" w16cid:durableId="184281680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61"/>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5944"/>
    <w:rsid w:val="00056DEF"/>
    <w:rsid w:val="00056EDC"/>
    <w:rsid w:val="0006635A"/>
    <w:rsid w:val="000720BE"/>
    <w:rsid w:val="0007259C"/>
    <w:rsid w:val="00080202"/>
    <w:rsid w:val="00080DCD"/>
    <w:rsid w:val="00080E22"/>
    <w:rsid w:val="00082573"/>
    <w:rsid w:val="00082E34"/>
    <w:rsid w:val="000840A3"/>
    <w:rsid w:val="000849D4"/>
    <w:rsid w:val="00084B46"/>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0EC"/>
    <w:rsid w:val="000F3850"/>
    <w:rsid w:val="000F604F"/>
    <w:rsid w:val="00102C1D"/>
    <w:rsid w:val="00104E7F"/>
    <w:rsid w:val="001137EC"/>
    <w:rsid w:val="001152F5"/>
    <w:rsid w:val="00117743"/>
    <w:rsid w:val="00117F5B"/>
    <w:rsid w:val="00132658"/>
    <w:rsid w:val="001343E2"/>
    <w:rsid w:val="00150DC0"/>
    <w:rsid w:val="00156CD4"/>
    <w:rsid w:val="0016153B"/>
    <w:rsid w:val="00162207"/>
    <w:rsid w:val="00164A3E"/>
    <w:rsid w:val="00166FF6"/>
    <w:rsid w:val="00173031"/>
    <w:rsid w:val="00176123"/>
    <w:rsid w:val="00181620"/>
    <w:rsid w:val="001827F3"/>
    <w:rsid w:val="00187130"/>
    <w:rsid w:val="001948D3"/>
    <w:rsid w:val="001957AD"/>
    <w:rsid w:val="00196F8E"/>
    <w:rsid w:val="001A1ABD"/>
    <w:rsid w:val="001A2B7F"/>
    <w:rsid w:val="001A3AFD"/>
    <w:rsid w:val="001A496C"/>
    <w:rsid w:val="001A576A"/>
    <w:rsid w:val="001A744B"/>
    <w:rsid w:val="001B28DA"/>
    <w:rsid w:val="001B2B6C"/>
    <w:rsid w:val="001C3C65"/>
    <w:rsid w:val="001D01C4"/>
    <w:rsid w:val="001D4DA9"/>
    <w:rsid w:val="001D4F99"/>
    <w:rsid w:val="001D52B0"/>
    <w:rsid w:val="001D5A18"/>
    <w:rsid w:val="001D7C37"/>
    <w:rsid w:val="001D7CA4"/>
    <w:rsid w:val="001E057F"/>
    <w:rsid w:val="001E14EB"/>
    <w:rsid w:val="001F59E6"/>
    <w:rsid w:val="00202D7E"/>
    <w:rsid w:val="00203F1C"/>
    <w:rsid w:val="002044FA"/>
    <w:rsid w:val="0020473D"/>
    <w:rsid w:val="0020669D"/>
    <w:rsid w:val="00206936"/>
    <w:rsid w:val="00206C6F"/>
    <w:rsid w:val="00206FBD"/>
    <w:rsid w:val="00207746"/>
    <w:rsid w:val="002159A0"/>
    <w:rsid w:val="00230031"/>
    <w:rsid w:val="00235C01"/>
    <w:rsid w:val="00247343"/>
    <w:rsid w:val="002645D5"/>
    <w:rsid w:val="00265C56"/>
    <w:rsid w:val="002716CD"/>
    <w:rsid w:val="00274D4B"/>
    <w:rsid w:val="002806F5"/>
    <w:rsid w:val="00281577"/>
    <w:rsid w:val="002926BC"/>
    <w:rsid w:val="00293A72"/>
    <w:rsid w:val="002A0160"/>
    <w:rsid w:val="002A30C3"/>
    <w:rsid w:val="002A6F6A"/>
    <w:rsid w:val="002A7712"/>
    <w:rsid w:val="002A7DAB"/>
    <w:rsid w:val="002B38F7"/>
    <w:rsid w:val="002B4F50"/>
    <w:rsid w:val="002B5591"/>
    <w:rsid w:val="002B6AA4"/>
    <w:rsid w:val="002C0BEF"/>
    <w:rsid w:val="002C1FE9"/>
    <w:rsid w:val="002D3A57"/>
    <w:rsid w:val="002D7251"/>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33C00"/>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C6317"/>
    <w:rsid w:val="003D02F5"/>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1D6B"/>
    <w:rsid w:val="0043465D"/>
    <w:rsid w:val="00443B6E"/>
    <w:rsid w:val="00450636"/>
    <w:rsid w:val="0045420A"/>
    <w:rsid w:val="004554D4"/>
    <w:rsid w:val="00461744"/>
    <w:rsid w:val="00466185"/>
    <w:rsid w:val="00466303"/>
    <w:rsid w:val="004668A7"/>
    <w:rsid w:val="00466C1E"/>
    <w:rsid w:val="00466D96"/>
    <w:rsid w:val="00467747"/>
    <w:rsid w:val="00470017"/>
    <w:rsid w:val="0047105A"/>
    <w:rsid w:val="00471E45"/>
    <w:rsid w:val="00473C98"/>
    <w:rsid w:val="00474965"/>
    <w:rsid w:val="00482DF8"/>
    <w:rsid w:val="004864DE"/>
    <w:rsid w:val="004943F5"/>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C4E78"/>
    <w:rsid w:val="005D2775"/>
    <w:rsid w:val="005E144D"/>
    <w:rsid w:val="005E1500"/>
    <w:rsid w:val="005E18D2"/>
    <w:rsid w:val="005E3A43"/>
    <w:rsid w:val="005F0B17"/>
    <w:rsid w:val="005F77C7"/>
    <w:rsid w:val="00620675"/>
    <w:rsid w:val="00622910"/>
    <w:rsid w:val="006254B6"/>
    <w:rsid w:val="00627FC8"/>
    <w:rsid w:val="006433C3"/>
    <w:rsid w:val="00645ECB"/>
    <w:rsid w:val="00650F5B"/>
    <w:rsid w:val="00654910"/>
    <w:rsid w:val="00665916"/>
    <w:rsid w:val="006670D7"/>
    <w:rsid w:val="006719EA"/>
    <w:rsid w:val="00671F13"/>
    <w:rsid w:val="0067400A"/>
    <w:rsid w:val="006847AD"/>
    <w:rsid w:val="0069114B"/>
    <w:rsid w:val="006944C1"/>
    <w:rsid w:val="006971CB"/>
    <w:rsid w:val="006A756A"/>
    <w:rsid w:val="006B7FE0"/>
    <w:rsid w:val="006D66F7"/>
    <w:rsid w:val="006F787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6F8B"/>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AD7"/>
    <w:rsid w:val="007C6D9F"/>
    <w:rsid w:val="007D4893"/>
    <w:rsid w:val="007D48A4"/>
    <w:rsid w:val="007E70CF"/>
    <w:rsid w:val="007E74A4"/>
    <w:rsid w:val="007F1B6F"/>
    <w:rsid w:val="007F21EA"/>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46F3"/>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39AE"/>
    <w:rsid w:val="009D63FF"/>
    <w:rsid w:val="009E175D"/>
    <w:rsid w:val="009E3CC2"/>
    <w:rsid w:val="009F06BD"/>
    <w:rsid w:val="009F2A4D"/>
    <w:rsid w:val="00A00828"/>
    <w:rsid w:val="00A03290"/>
    <w:rsid w:val="00A0387E"/>
    <w:rsid w:val="00A05BFD"/>
    <w:rsid w:val="00A07490"/>
    <w:rsid w:val="00A10655"/>
    <w:rsid w:val="00A11716"/>
    <w:rsid w:val="00A12B64"/>
    <w:rsid w:val="00A22C38"/>
    <w:rsid w:val="00A22D3C"/>
    <w:rsid w:val="00A2355E"/>
    <w:rsid w:val="00A25193"/>
    <w:rsid w:val="00A26E80"/>
    <w:rsid w:val="00A31AE8"/>
    <w:rsid w:val="00A3739D"/>
    <w:rsid w:val="00A37DDA"/>
    <w:rsid w:val="00A45005"/>
    <w:rsid w:val="00A53CF0"/>
    <w:rsid w:val="00A66DD9"/>
    <w:rsid w:val="00A67B04"/>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5B0C"/>
    <w:rsid w:val="00B07C97"/>
    <w:rsid w:val="00B10521"/>
    <w:rsid w:val="00B11C67"/>
    <w:rsid w:val="00B15754"/>
    <w:rsid w:val="00B16002"/>
    <w:rsid w:val="00B2046E"/>
    <w:rsid w:val="00B20E8B"/>
    <w:rsid w:val="00B257E1"/>
    <w:rsid w:val="00B2599A"/>
    <w:rsid w:val="00B27AC4"/>
    <w:rsid w:val="00B31D3A"/>
    <w:rsid w:val="00B32B83"/>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2D8A"/>
    <w:rsid w:val="00C84D61"/>
    <w:rsid w:val="00C86609"/>
    <w:rsid w:val="00C90621"/>
    <w:rsid w:val="00C92B4C"/>
    <w:rsid w:val="00C954F6"/>
    <w:rsid w:val="00C96318"/>
    <w:rsid w:val="00CA36A0"/>
    <w:rsid w:val="00CA6BC5"/>
    <w:rsid w:val="00CB75A1"/>
    <w:rsid w:val="00CC049B"/>
    <w:rsid w:val="00CC2F1A"/>
    <w:rsid w:val="00CC571B"/>
    <w:rsid w:val="00CC61CD"/>
    <w:rsid w:val="00CC6C02"/>
    <w:rsid w:val="00CC737B"/>
    <w:rsid w:val="00CD5011"/>
    <w:rsid w:val="00CE640F"/>
    <w:rsid w:val="00CE76BC"/>
    <w:rsid w:val="00CF540E"/>
    <w:rsid w:val="00D02F07"/>
    <w:rsid w:val="00D05901"/>
    <w:rsid w:val="00D15D88"/>
    <w:rsid w:val="00D27D49"/>
    <w:rsid w:val="00D27EBE"/>
    <w:rsid w:val="00D36A49"/>
    <w:rsid w:val="00D36FE6"/>
    <w:rsid w:val="00D517C6"/>
    <w:rsid w:val="00D71D84"/>
    <w:rsid w:val="00D72464"/>
    <w:rsid w:val="00D72A57"/>
    <w:rsid w:val="00D768EB"/>
    <w:rsid w:val="00D81E17"/>
    <w:rsid w:val="00D82D1E"/>
    <w:rsid w:val="00D832D9"/>
    <w:rsid w:val="00D83EC2"/>
    <w:rsid w:val="00D860A4"/>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DF7346"/>
    <w:rsid w:val="00E02681"/>
    <w:rsid w:val="00E02792"/>
    <w:rsid w:val="00E034D8"/>
    <w:rsid w:val="00E04CC0"/>
    <w:rsid w:val="00E15816"/>
    <w:rsid w:val="00E160D5"/>
    <w:rsid w:val="00E22CA0"/>
    <w:rsid w:val="00E235CB"/>
    <w:rsid w:val="00E239FF"/>
    <w:rsid w:val="00E27D7B"/>
    <w:rsid w:val="00E30556"/>
    <w:rsid w:val="00E30981"/>
    <w:rsid w:val="00E32991"/>
    <w:rsid w:val="00E33136"/>
    <w:rsid w:val="00E33F6F"/>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5AE3"/>
    <w:rsid w:val="00EF7859"/>
    <w:rsid w:val="00F014DA"/>
    <w:rsid w:val="00F02591"/>
    <w:rsid w:val="00F15931"/>
    <w:rsid w:val="00F15E4C"/>
    <w:rsid w:val="00F257AC"/>
    <w:rsid w:val="00F5696E"/>
    <w:rsid w:val="00F60EFF"/>
    <w:rsid w:val="00F67D2D"/>
    <w:rsid w:val="00F71EAF"/>
    <w:rsid w:val="00F858F2"/>
    <w:rsid w:val="00F860CC"/>
    <w:rsid w:val="00F94398"/>
    <w:rsid w:val="00FB2B56"/>
    <w:rsid w:val="00FB3CC5"/>
    <w:rsid w:val="00FB55D5"/>
    <w:rsid w:val="00FB7F9B"/>
    <w:rsid w:val="00FC12BF"/>
    <w:rsid w:val="00FC2C60"/>
    <w:rsid w:val="00FD34FA"/>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09A3"/>
  <w15:docId w15:val="{B27D717C-1161-4646-9372-848914E8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5A1"/>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NTbodytext">
    <w:name w:val="NT_body text"/>
    <w:basedOn w:val="Normal"/>
    <w:qFormat/>
    <w:rsid w:val="00C82D8A"/>
    <w:pPr>
      <w:spacing w:before="120" w:after="120" w:line="280" w:lineRule="exact"/>
    </w:pPr>
    <w:rPr>
      <w:rFonts w:eastAsia="Times New Roman"/>
      <w:sz w:val="20"/>
    </w:rPr>
  </w:style>
  <w:style w:type="table" w:customStyle="1" w:styleId="TableGrid1">
    <w:name w:val="Table Grid1"/>
    <w:basedOn w:val="TableNormal"/>
    <w:next w:val="TableGrid"/>
    <w:uiPriority w:val="59"/>
    <w:rsid w:val="00A67B04"/>
    <w:pPr>
      <w:spacing w:after="0"/>
    </w:pPr>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2A7DAB"/>
    <w:rPr>
      <w:rFonts w:ascii="Arial" w:hAnsi="Arial"/>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7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77833771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nthealth-sngy7thh.patientsafety.com/portal/"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estrictive-practices.authorisation-unit@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internal.health.nt.gov.au/SiteCollectionDocuments/PMU-nonPGC/Guideline%20Template.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6E47CEE7824D7F848AA297AFDF87BB"/>
        <w:category>
          <w:name w:val="General"/>
          <w:gallery w:val="placeholder"/>
        </w:category>
        <w:types>
          <w:type w:val="bbPlcHdr"/>
        </w:types>
        <w:behaviors>
          <w:behavior w:val="content"/>
        </w:behaviors>
        <w:guid w:val="{FEA05AA1-B716-4AC8-9475-2177DF0F547F}"/>
      </w:docPartPr>
      <w:docPartBody>
        <w:p w:rsidR="00590E1B" w:rsidRDefault="004F1FD3" w:rsidP="004F1FD3">
          <w:pPr>
            <w:pStyle w:val="016E47CEE7824D7F848AA297AFDF87BB1"/>
          </w:pPr>
          <w:r w:rsidRPr="007D48E7">
            <w:rPr>
              <w:rStyle w:val="PlaceholderText"/>
            </w:rPr>
            <w:t>Click or tap here to enter text.</w:t>
          </w:r>
        </w:p>
      </w:docPartBody>
    </w:docPart>
    <w:docPart>
      <w:docPartPr>
        <w:name w:val="5E16FED1210D4F1DABE81C7BCCB2F3A8"/>
        <w:category>
          <w:name w:val="General"/>
          <w:gallery w:val="placeholder"/>
        </w:category>
        <w:types>
          <w:type w:val="bbPlcHdr"/>
        </w:types>
        <w:behaviors>
          <w:behavior w:val="content"/>
        </w:behaviors>
        <w:guid w:val="{034AEEC9-DA45-46F4-97F2-906BA4EE438A}"/>
      </w:docPartPr>
      <w:docPartBody>
        <w:p w:rsidR="00590E1B" w:rsidRDefault="004F1FD3" w:rsidP="004F1FD3">
          <w:pPr>
            <w:pStyle w:val="5E16FED1210D4F1DABE81C7BCCB2F3A81"/>
          </w:pPr>
          <w:r w:rsidRPr="00055944">
            <w:rPr>
              <w:rStyle w:val="PlaceholderText"/>
            </w:rPr>
            <w:t>Choose an item.</w:t>
          </w:r>
        </w:p>
      </w:docPartBody>
    </w:docPart>
    <w:docPart>
      <w:docPartPr>
        <w:name w:val="689900F5B06C4A9F9EE14D1878E74E7A"/>
        <w:category>
          <w:name w:val="General"/>
          <w:gallery w:val="placeholder"/>
        </w:category>
        <w:types>
          <w:type w:val="bbPlcHdr"/>
        </w:types>
        <w:behaviors>
          <w:behavior w:val="content"/>
        </w:behaviors>
        <w:guid w:val="{8519EF21-E9B3-4BA7-BB56-F5AC3D194EF9}"/>
      </w:docPartPr>
      <w:docPartBody>
        <w:p w:rsidR="00590E1B" w:rsidRDefault="004F1FD3" w:rsidP="004F1FD3">
          <w:pPr>
            <w:pStyle w:val="689900F5B06C4A9F9EE14D1878E74E7A1"/>
          </w:pPr>
          <w:r w:rsidRPr="00055944">
            <w:rPr>
              <w:rStyle w:val="PlaceholderText"/>
            </w:rPr>
            <w:t>Choose an item.</w:t>
          </w:r>
        </w:p>
      </w:docPartBody>
    </w:docPart>
    <w:docPart>
      <w:docPartPr>
        <w:name w:val="A1376A98D0F64BBB935EB14C242CF27C"/>
        <w:category>
          <w:name w:val="General"/>
          <w:gallery w:val="placeholder"/>
        </w:category>
        <w:types>
          <w:type w:val="bbPlcHdr"/>
        </w:types>
        <w:behaviors>
          <w:behavior w:val="content"/>
        </w:behaviors>
        <w:guid w:val="{3A59FF6F-232B-425E-A2A4-89F2CC578DCB}"/>
      </w:docPartPr>
      <w:docPartBody>
        <w:p w:rsidR="00590E1B" w:rsidRDefault="004F1FD3" w:rsidP="004F1FD3">
          <w:pPr>
            <w:pStyle w:val="A1376A98D0F64BBB935EB14C242CF27C1"/>
          </w:pPr>
          <w:r w:rsidRPr="00055944">
            <w:rPr>
              <w:rStyle w:val="PlaceholderText"/>
            </w:rPr>
            <w:t>Click or tap here to enter text.</w:t>
          </w:r>
        </w:p>
      </w:docPartBody>
    </w:docPart>
    <w:docPart>
      <w:docPartPr>
        <w:name w:val="32041A34E55D4F62891168031295A51F"/>
        <w:category>
          <w:name w:val="General"/>
          <w:gallery w:val="placeholder"/>
        </w:category>
        <w:types>
          <w:type w:val="bbPlcHdr"/>
        </w:types>
        <w:behaviors>
          <w:behavior w:val="content"/>
        </w:behaviors>
        <w:guid w:val="{BB326F03-6269-4C9F-866D-7FF2D5A38230}"/>
      </w:docPartPr>
      <w:docPartBody>
        <w:p w:rsidR="00590E1B" w:rsidRDefault="004F1FD3" w:rsidP="004F1FD3">
          <w:pPr>
            <w:pStyle w:val="32041A34E55D4F62891168031295A51F1"/>
          </w:pPr>
          <w:r w:rsidRPr="007D48E7">
            <w:rPr>
              <w:rStyle w:val="PlaceholderText"/>
            </w:rPr>
            <w:t>Click or tap here to enter text.</w:t>
          </w:r>
        </w:p>
      </w:docPartBody>
    </w:docPart>
    <w:docPart>
      <w:docPartPr>
        <w:name w:val="6A1372F3EF50461EACF2525CE2C61D2E"/>
        <w:category>
          <w:name w:val="General"/>
          <w:gallery w:val="placeholder"/>
        </w:category>
        <w:types>
          <w:type w:val="bbPlcHdr"/>
        </w:types>
        <w:behaviors>
          <w:behavior w:val="content"/>
        </w:behaviors>
        <w:guid w:val="{D606689D-CD49-4957-8B85-201585BC0780}"/>
      </w:docPartPr>
      <w:docPartBody>
        <w:p w:rsidR="00590E1B" w:rsidRDefault="004F1FD3" w:rsidP="004F1FD3">
          <w:pPr>
            <w:pStyle w:val="6A1372F3EF50461EACF2525CE2C61D2E1"/>
          </w:pPr>
          <w:r w:rsidRPr="007D48E7">
            <w:rPr>
              <w:rStyle w:val="PlaceholderText"/>
            </w:rPr>
            <w:t>Click or tap to enter a date.</w:t>
          </w:r>
        </w:p>
      </w:docPartBody>
    </w:docPart>
    <w:docPart>
      <w:docPartPr>
        <w:name w:val="524A18DFF1C742B8AAF29619F293B95A"/>
        <w:category>
          <w:name w:val="General"/>
          <w:gallery w:val="placeholder"/>
        </w:category>
        <w:types>
          <w:type w:val="bbPlcHdr"/>
        </w:types>
        <w:behaviors>
          <w:behavior w:val="content"/>
        </w:behaviors>
        <w:guid w:val="{54A4370A-2A2B-475E-99FC-A8D13DCAF7E0}"/>
      </w:docPartPr>
      <w:docPartBody>
        <w:p w:rsidR="00590E1B" w:rsidRDefault="00193EC0">
          <w:pPr>
            <w:pStyle w:val="524A18DFF1C742B8AAF29619F293B95A"/>
          </w:pPr>
          <w:r w:rsidRPr="006A22C6">
            <w:rPr>
              <w:rStyle w:val="PlaceholderText"/>
            </w:rPr>
            <w:t>Click or tap here to enter text.</w:t>
          </w:r>
        </w:p>
      </w:docPartBody>
    </w:docPart>
    <w:docPart>
      <w:docPartPr>
        <w:name w:val="CF96EA29B8BC4A0B8A78D72E8753037C"/>
        <w:category>
          <w:name w:val="General"/>
          <w:gallery w:val="placeholder"/>
        </w:category>
        <w:types>
          <w:type w:val="bbPlcHdr"/>
        </w:types>
        <w:behaviors>
          <w:behavior w:val="content"/>
        </w:behaviors>
        <w:guid w:val="{6B496C91-9706-47FF-9062-57CF92DDEC86}"/>
      </w:docPartPr>
      <w:docPartBody>
        <w:p w:rsidR="008A101F" w:rsidRDefault="004F1FD3" w:rsidP="004F1FD3">
          <w:pPr>
            <w:pStyle w:val="CF96EA29B8BC4A0B8A78D72E8753037C1"/>
          </w:pPr>
          <w:r w:rsidRPr="007D48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C0"/>
    <w:rsid w:val="000F30EC"/>
    <w:rsid w:val="00193EC0"/>
    <w:rsid w:val="004F1FD3"/>
    <w:rsid w:val="00590E1B"/>
    <w:rsid w:val="005E18D2"/>
    <w:rsid w:val="00645ECB"/>
    <w:rsid w:val="00694C71"/>
    <w:rsid w:val="006971CB"/>
    <w:rsid w:val="00776F8B"/>
    <w:rsid w:val="008A101F"/>
    <w:rsid w:val="00950465"/>
    <w:rsid w:val="00A06D73"/>
    <w:rsid w:val="00A11716"/>
    <w:rsid w:val="00C7392D"/>
    <w:rsid w:val="00D36FE6"/>
    <w:rsid w:val="00EB3261"/>
    <w:rsid w:val="00F15E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FD3"/>
    <w:rPr>
      <w:rFonts w:ascii="Lato" w:hAnsi="Lato"/>
      <w:color w:val="808080"/>
      <w:sz w:val="22"/>
    </w:rPr>
  </w:style>
  <w:style w:type="paragraph" w:customStyle="1" w:styleId="524A18DFF1C742B8AAF29619F293B95A">
    <w:name w:val="524A18DFF1C742B8AAF29619F293B95A"/>
  </w:style>
  <w:style w:type="paragraph" w:customStyle="1" w:styleId="016E47CEE7824D7F848AA297AFDF87BB1">
    <w:name w:val="016E47CEE7824D7F848AA297AFDF87BB1"/>
    <w:rsid w:val="004F1FD3"/>
    <w:pPr>
      <w:spacing w:after="200" w:line="240" w:lineRule="auto"/>
    </w:pPr>
    <w:rPr>
      <w:rFonts w:ascii="Lato" w:eastAsia="Calibri" w:hAnsi="Lato" w:cs="Times New Roman"/>
      <w:szCs w:val="20"/>
      <w:lang w:eastAsia="en-US"/>
    </w:rPr>
  </w:style>
  <w:style w:type="paragraph" w:customStyle="1" w:styleId="CF96EA29B8BC4A0B8A78D72E8753037C1">
    <w:name w:val="CF96EA29B8BC4A0B8A78D72E8753037C1"/>
    <w:rsid w:val="004F1FD3"/>
    <w:pPr>
      <w:spacing w:after="200" w:line="240" w:lineRule="auto"/>
    </w:pPr>
    <w:rPr>
      <w:rFonts w:ascii="Lato" w:eastAsia="Calibri" w:hAnsi="Lato" w:cs="Times New Roman"/>
      <w:szCs w:val="20"/>
      <w:lang w:eastAsia="en-US"/>
    </w:rPr>
  </w:style>
  <w:style w:type="paragraph" w:customStyle="1" w:styleId="5E16FED1210D4F1DABE81C7BCCB2F3A81">
    <w:name w:val="5E16FED1210D4F1DABE81C7BCCB2F3A81"/>
    <w:rsid w:val="004F1FD3"/>
    <w:pPr>
      <w:spacing w:after="200" w:line="240" w:lineRule="auto"/>
    </w:pPr>
    <w:rPr>
      <w:rFonts w:ascii="Lato" w:eastAsia="Calibri" w:hAnsi="Lato" w:cs="Times New Roman"/>
      <w:szCs w:val="20"/>
      <w:lang w:eastAsia="en-US"/>
    </w:rPr>
  </w:style>
  <w:style w:type="paragraph" w:customStyle="1" w:styleId="689900F5B06C4A9F9EE14D1878E74E7A1">
    <w:name w:val="689900F5B06C4A9F9EE14D1878E74E7A1"/>
    <w:rsid w:val="004F1FD3"/>
    <w:pPr>
      <w:spacing w:after="200" w:line="240" w:lineRule="auto"/>
    </w:pPr>
    <w:rPr>
      <w:rFonts w:ascii="Lato" w:eastAsia="Calibri" w:hAnsi="Lato" w:cs="Times New Roman"/>
      <w:szCs w:val="20"/>
      <w:lang w:eastAsia="en-US"/>
    </w:rPr>
  </w:style>
  <w:style w:type="paragraph" w:customStyle="1" w:styleId="A1376A98D0F64BBB935EB14C242CF27C1">
    <w:name w:val="A1376A98D0F64BBB935EB14C242CF27C1"/>
    <w:rsid w:val="004F1FD3"/>
    <w:pPr>
      <w:spacing w:after="200" w:line="240" w:lineRule="auto"/>
    </w:pPr>
    <w:rPr>
      <w:rFonts w:ascii="Lato" w:eastAsia="Calibri" w:hAnsi="Lato" w:cs="Times New Roman"/>
      <w:szCs w:val="20"/>
      <w:lang w:eastAsia="en-US"/>
    </w:rPr>
  </w:style>
  <w:style w:type="paragraph" w:customStyle="1" w:styleId="32041A34E55D4F62891168031295A51F1">
    <w:name w:val="32041A34E55D4F62891168031295A51F1"/>
    <w:rsid w:val="004F1FD3"/>
    <w:pPr>
      <w:spacing w:after="200" w:line="240" w:lineRule="auto"/>
    </w:pPr>
    <w:rPr>
      <w:rFonts w:ascii="Lato" w:eastAsia="Calibri" w:hAnsi="Lato" w:cs="Times New Roman"/>
      <w:szCs w:val="20"/>
      <w:lang w:eastAsia="en-US"/>
    </w:rPr>
  </w:style>
  <w:style w:type="paragraph" w:customStyle="1" w:styleId="6A1372F3EF50461EACF2525CE2C61D2E1">
    <w:name w:val="6A1372F3EF50461EACF2525CE2C61D2E1"/>
    <w:rsid w:val="004F1FD3"/>
    <w:pPr>
      <w:spacing w:after="200" w:line="240" w:lineRule="auto"/>
    </w:pPr>
    <w:rPr>
      <w:rFonts w:ascii="Lato" w:eastAsia="Calibri" w:hAnsi="Lato"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GC Corporate Form" ma:contentTypeID="0x010100370F03DA7C830644B9E8B53AEDFF05BE0103005B0F815D1783964B8AC8D1133F2DBF86" ma:contentTypeVersion="76" ma:contentTypeDescription="" ma:contentTypeScope="" ma:versionID="fb7857510130391e72749d3ffc4e88bc">
  <xsd:schema xmlns:xsd="http://www.w3.org/2001/XMLSchema" xmlns:xs="http://www.w3.org/2001/XMLSchema" xmlns:p="http://schemas.microsoft.com/office/2006/metadata/properties" xmlns:ns1="0b1b15de-2562-41e7-875a-96f32466411d" xmlns:ns2="http://schemas.microsoft.com/sharepoint/v3" xmlns:ns4="30212ded-5b93-4861-91df-e3d3c4882af7" targetNamespace="http://schemas.microsoft.com/office/2006/metadata/properties" ma:root="true" ma:fieldsID="8fe56daba46d7c3bfd75ae9a1524a02d" ns1:_="" ns2:_="" ns4:_="">
    <xsd:import namespace="0b1b15de-2562-41e7-875a-96f32466411d"/>
    <xsd:import namespace="http://schemas.microsoft.com/sharepoint/v3"/>
    <xsd:import namespace="30212ded-5b93-4861-91df-e3d3c4882af7"/>
    <xsd:element name="properties">
      <xsd:complexType>
        <xsd:sequence>
          <xsd:element name="documentManagement">
            <xsd:complexType>
              <xsd:all>
                <xsd:element ref="ns1:Document_x0020_Owner." minOccurs="0"/>
                <xsd:element ref="ns1:Approved_x0020_by" minOccurs="0"/>
                <xsd:element ref="ns1:Approved_x0020_Date" minOccurs="0"/>
                <xsd:element ref="ns1:Due_x0020_for_x0020_Review" minOccurs="0"/>
                <xsd:element ref="ns1:Extended_x0020_Review." minOccurs="0"/>
                <xsd:element ref="ns1:EDRM_x0020_Number" minOccurs="0"/>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2:_dlc_Exempt" minOccurs="0"/>
                <xsd:element ref="ns4:DLCPolicyLabelValue" minOccurs="0"/>
                <xsd:element ref="ns4:DLCPolicyLabelClientValue" minOccurs="0"/>
                <xsd:element ref="ns4:DLCPolicyLabelLock" minOccurs="0"/>
                <xsd:element ref="ns4:Archived_x0020_on" minOccurs="0"/>
                <xsd:element ref="ns1:e04b2b5bd2a24a069fe55ebc2c817a7a" minOccurs="0"/>
                <xsd:element ref="ns1:Summary." minOccurs="0"/>
                <xsd:element ref="ns4:Overdue_x0020_Risk_x002d_Rating" minOccurs="0"/>
                <xsd:element ref="ns1:ORR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nillable="true"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8" nillable="true"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nillable="true" ma:displayName="Approved Date." ma:description="Date on which the document was approved (or renewed) by the Approval &#10;Authority." ma:format="DateOnly" ma:internalName="Approved_x0020_Date" ma:readOnly="false">
      <xsd:simpleType>
        <xsd:restriction base="dms:DateTime"/>
      </xsd:simpleType>
    </xsd:element>
    <xsd:element name="Due_x0020_for_x0020_Review" ma:index="10" nillable="true"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1" nillable="true" ma:displayName="Extended Review." ma:format="Dropdown" ma:internalName="Extended_x0020_Review_x002e_">
      <xsd:simpleType>
        <xsd:restriction base="dms:Choice">
          <xsd:enumeration value="No"/>
          <xsd:enumeration value="Yes"/>
        </xsd:restriction>
      </xsd:simpleType>
    </xsd:element>
    <xsd:element name="EDRM_x0020_Number" ma:index="17" nillable="true" ma:displayName="EDOC Number." ma:description="Document reference in TRM." ma:internalName="EDRM_x0020_Number" ma:readOnly="false">
      <xsd:simpleType>
        <xsd:restriction base="dms:Text">
          <xsd:maxLength value="255"/>
        </xsd:restriction>
      </xsd:simpleType>
    </xsd:element>
    <xsd:element name="Consulted_x0020_for_x0020_Approval." ma:index="18" nillable="true" ma:displayName="Consulted for Approval." ma:hidden="true" ma:internalName="Consulted_x0020_for_x0020_Approval_x002e_" ma:readOnly="false">
      <xsd:simpleType>
        <xsd:restriction base="dms:Note"/>
      </xsd:simpleType>
    </xsd:element>
    <xsd:element name="Effective_x0020_Date." ma:index="19"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0"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2"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3"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4"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5" nillable="true" ma:displayName="Last Content Update." ma:format="DateOnly" ma:hidden="true" ma:internalName="Last_x0020_Content_x0020_Update_x002e_" ma:readOnly="false">
      <xsd:simpleType>
        <xsd:restriction base="dms:DateTime"/>
      </xsd:simpleType>
    </xsd:element>
    <xsd:element name="Endorsed_x0020_on." ma:index="26" nillable="true" ma:displayName="Endorsed on." ma:format="DateOnly" ma:hidden="true" ma:internalName="Endorsed_x0020_on_x002e_" ma:readOnly="false">
      <xsd:simpleType>
        <xsd:restriction base="dms:DateTime"/>
      </xsd:simpleType>
    </xsd:element>
    <xsd:element name="Endorsed_x0020_by." ma:index="28" nillable="true" ma:displayName="Endorsed by." ma:hidden="true" ma:internalName="Endorsed_x0020_by_x002e_" ma:readOnly="false">
      <xsd:simpleType>
        <xsd:restriction base="dms:Note"/>
      </xsd:simpleType>
    </xsd:element>
    <xsd:element name="Security." ma:index="30"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1" nillable="true" ma:taxonomy="true" ma:internalName="l99f90e11f684e1a913bb42ea974952d" ma:taxonomyFieldName="Document_x0020_Type_x002e_" ma:displayName="Document Type." ma:readOnly="fals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3" nillable="true"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5" nillable="true" ma:taxonomy="true" ma:internalName="ea370848d13b453ca9638f41cf16417b" ma:taxonomyFieldName="Organisational_x002F_Business_x0020_Unit_x0020_Owner" ma:displayName="Organisational/Business Unit Owner." ma:readOnly="false"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7" nillable="true" ma:taxonomy="true" ma:internalName="i27050e9c40a439ba477289369d9a031" ma:taxonomyFieldName="Jurisdiction_x002e_" ma:displayName="Jurisdictional Limit."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39"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1"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l38e8e5f3e254a75b78bfcfecb35ca67" ma:index="43"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5"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6" nillable="true"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c7f404058a9e4bddb391ce5f78425d16" ma:index="48"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49" nillable="true"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0"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1"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e04b2b5bd2a24a069fe55ebc2c817a7a" ma:index="59"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60" nillable="true" ma:displayName="Summary." ma:description="A short description (abstract) of the document and its purpose." ma:hidden="true" ma:internalName="Summary_x002e_" ma:readOnly="false">
      <xsd:simpleType>
        <xsd:restriction base="dms:Note"/>
      </xsd:simpleType>
    </xsd:element>
    <xsd:element name="ORR_x0020__x0023_." ma:index="63" nillable="true" ma:displayName="ORR #." ma:description="Add for 2nd an more overdue risk rating" ma:format="Dropdown" ma:internalName="ORR_x0020__x0023__x002e_">
      <xsd:simpleType>
        <xsd:restriction base="dms:Choice">
          <xsd:enumeration value="-"/>
          <xsd:enumeration value="2"/>
          <xsd:enumeration value="3"/>
          <xsd:enumeration value="4"/>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6"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d_x0020_on" ma:index="58" nillable="true" ma:displayName="Archived on" ma:format="DateOnly" ma:internalName="Archived_x0020_on">
      <xsd:simpleType>
        <xsd:restriction base="dms:DateTime"/>
      </xsd:simpleType>
    </xsd:element>
    <xsd:element name="Overdue_x0020_Risk_x002d_Rating" ma:index="62" nillable="true" ma:displayName="Overdue Risk-Rating" ma:format="Dropdown" ma:internalName="Overdue_x0020_Risk_x002d_Rating">
      <xsd:simpleType>
        <xsd:restriction base="dms:Choice">
          <xsd:enumeration value="-"/>
          <xsd:enumeration value="Low"/>
          <xsd:enumeration value="Medium"/>
          <xsd:enumeration value="Hig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2" ma:displayName="Title"/>
        <xsd:element ref="dc:subject" minOccurs="0" maxOccurs="1"/>
        <xsd:element ref="dc:description" minOccurs="0" maxOccurs="1" ma:displayName="Comments"/>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Approved_x0020_Date xmlns="0b1b15de-2562-41e7-875a-96f32466411d">2025-07-31T14:30:00+00:00</Approved_x0020_Date>
    <TaxCatchAll xmlns="0b1b15de-2562-41e7-875a-96f32466411d">
      <Value>13599</Value>
      <Value>14417</Value>
      <Value>24498</Value>
      <Value>24662</Value>
      <Value>24481</Value>
      <Value>24571</Value>
      <Value>19945</Value>
      <Value>12940</Value>
      <Value>24549</Value>
      <Value>24497</Value>
    </TaxCatchAll>
    <DLCPolicyLabelLock xmlns="30212ded-5b93-4861-91df-e3d3c4882af7" xsi:nil="true"/>
    <Approved_x0020_by xmlns="0b1b15de-2562-41e7-875a-96f32466411d">Susan Fallon</Approved_x0020_by>
    <Due_x0020_for_x0020_Review xmlns="0b1b15de-2562-41e7-875a-96f32466411d">2030-07-31T14:30:00+00:00</Due_x0020_for_x0020_Review>
    <DLCPolicyLabelClientValue xmlns="30212ded-5b93-4861-91df-e3d3c4882af7">Version: {_UIVersionString}</DLCPolicyLabelClientValue>
    <_dlc_DocId xmlns="0b1b15de-2562-41e7-875a-96f32466411d">HEALTHINTRA-1627664142-60698</_dlc_DocId>
    <_dlc_DocIdUrl xmlns="0b1b15de-2562-41e7-875a-96f32466411d">
      <Url>http://internal.health.nt.gov.au/pgc/dm/_layouts/15/DocIdRedir.aspx?ID=HEALTHINTRA-1627664142-60698</Url>
      <Description>HEALTHINTRA-1627664142-60698</Description>
    </_dlc_DocIdUrl>
    <DLCPolicyLabelValue xmlns="30212ded-5b93-4861-91df-e3d3c4882af7">Version: 2.0</DLCPolicyLabelValue>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Restricted Practices Authorisation Unit</TermName>
          <TermId xmlns="http://schemas.microsoft.com/office/infopath/2007/PartnerControls">b59d197b-6f0e-4ea3-8bd7-c5f137a6bfee</TermId>
        </TermInfo>
      </Terms>
    </ea370848d13b453ca9638f41cf16417b>
    <Archived_x0020_on xmlns="30212ded-5b93-4861-91df-e3d3c4882af7" xsi:nil="true"/>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Senior Practitioner</TermName>
          <TermId xmlns="http://schemas.microsoft.com/office/infopath/2007/PartnerControls">fc4c3dae-8e4c-44f3-a9ff-0f1e151a754a</TermId>
        </TermInfo>
      </Terms>
    </eabdec2782da49fa8e0bf96ab076fd26>
    <Author_x0020__x0026__x0020_Contributor. xmlns="0b1b15de-2562-41e7-875a-96f32466411d" xsi:nil="true"/>
    <Endorsed_x0020_on. xmlns="0b1b15de-2562-41e7-875a-96f32466411d" xsi:nil="true"/>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Privacy and Confidentiality</TermName>
          <TermId xmlns="http://schemas.microsoft.com/office/infopath/2007/PartnerControls">e609ca0d-3619-4ba3-9d2a-8089b4af3f62</TermId>
        </TermInfo>
      </Terms>
    </c7f404058a9e4bddb391ce5f78425d16>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Speciality or service specific (NT Health wide)</TermName>
          <TermId xmlns="http://schemas.microsoft.com/office/infopath/2007/PartnerControls">e8aaf9c8-aa15-4042-9a35-027e41caea6b</TermId>
        </TermInfo>
      </Terms>
    </i27050e9c40a439ba477289369d9a031>
    <l38e8e5f3e254a75b78bfcfecb35ca67 xmlns="0b1b15de-2562-41e7-875a-96f32466411d">
      <Terms xmlns="http://schemas.microsoft.com/office/infopath/2007/PartnerControls"/>
    </l38e8e5f3e254a75b78bfcfecb35ca67>
    <Extended_x0020_Review. xmlns="0b1b15de-2562-41e7-875a-96f32466411d" xsi:nil="true"/>
    <h599b305c81346b5ac3297010c8acff2 xmlns="0b1b15de-2562-41e7-875a-96f32466411d">
      <Terms xmlns="http://schemas.microsoft.com/office/infopath/2007/PartnerControls"/>
    </h599b305c81346b5ac3297010c8acff2>
    <Overdue_x0020_Risk_x002d_Rating xmlns="30212ded-5b93-4861-91df-e3d3c4882af7" xsi:nil="true"/>
    <Security. xmlns="0b1b15de-2562-41e7-875a-96f32466411d">Open to all staff</Security.>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Confidentiality</TermName>
          <TermId xmlns="http://schemas.microsoft.com/office/infopath/2007/PartnerControls">121e365b-5217-4669-b5f4-797ff8be7ff5</TermId>
        </TermInfo>
        <TermInfo xmlns="http://schemas.microsoft.com/office/infopath/2007/PartnerControls">
          <TermName xmlns="http://schemas.microsoft.com/office/infopath/2007/PartnerControls">Consent</TermName>
          <TermId xmlns="http://schemas.microsoft.com/office/infopath/2007/PartnerControls">a0d31d57-4cf7-4485-91b9-fd8034cb0f47</TermId>
        </TermInfo>
        <TermInfo xmlns="http://schemas.microsoft.com/office/infopath/2007/PartnerControls">
          <TermName xmlns="http://schemas.microsoft.com/office/infopath/2007/PartnerControls">Restraint</TermName>
          <TermId xmlns="http://schemas.microsoft.com/office/infopath/2007/PartnerControls">5800db6d-51fb-4294-8a52-beee43acb85c</TermId>
        </TermInfo>
      </Terms>
    </m16c7248eb974eb0993f3f667f36b3c2>
    <e04b2b5bd2a24a069fe55ebc2c817a7a xmlns="0b1b15de-2562-41e7-875a-96f32466411d">
      <Terms xmlns="http://schemas.microsoft.com/office/infopath/2007/PartnerControls"/>
    </e04b2b5bd2a24a069fe55ebc2c817a7a>
    <Endorsed_x0020_by. xmlns="0b1b15de-2562-41e7-875a-96f32466411d" xsi:nil="true"/>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Restrictive Practices Authorisation Unit</TermName>
          <TermId xmlns="http://schemas.microsoft.com/office/infopath/2007/PartnerControls">4c3a8203-234b-4668-8dda-230c98dfc4ab</TermId>
        </TermInfo>
      </Terms>
    </e44a3e3c3d69412ca772de95d5019f8e>
    <i4aa91e74e15407f9c4720cfcf4c6b3a xmlns="0b1b15de-2562-41e7-875a-96f32466411d">
      <Terms xmlns="http://schemas.microsoft.com/office/infopath/2007/PartnerControls"/>
    </i4aa91e74e15407f9c4720cfcf4c6b3a>
    <Last_x0020_Content_x0020_Update. xmlns="0b1b15de-2562-41e7-875a-96f32466411d" xsi:nil="tru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Senior Practitioner</TermName>
          <TermId xmlns="http://schemas.microsoft.com/office/infopath/2007/PartnerControls">26c80b4e-a3c3-42f5-943d-b557118b145a</TermId>
        </TermInfo>
      </Terms>
    </o343eca118a6443da5135792fc40bbb5>
    <Consulted_x0020_for_x0020_Approval. xmlns="0b1b15de-2562-41e7-875a-96f32466411d" xsi:nil="true"/>
    <EDRM_x0020_Number xmlns="0b1b15de-2562-41e7-875a-96f32466411d">EDOC2021/6497</EDRM_x0020_Number>
    <Published_x0020_Document_x0020_Location.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18674a50-d9e8-41ea-88a3-20653bd82376</TermId>
        </TermInfo>
      </Terms>
    </l99f90e11f684e1a913bb42ea974952d>
    <Published_x0020_by. xmlns="0b1b15de-2562-41e7-875a-96f32466411d" xsi:nil="true"/>
    <Document_x0020_Owner. xmlns="0b1b15de-2562-41e7-875a-96f32466411d">
      <UserInfo>
        <DisplayName>Susan Fallon</DisplayName>
        <AccountId>14737</AccountId>
        <AccountType/>
      </UserInfo>
    </Document_x0020_Owner.>
    <Effective_x0020_Date. xmlns="0b1b15de-2562-41e7-875a-96f32466411d" xsi:nil="true"/>
    <Summary. xmlns="0b1b15de-2562-41e7-875a-96f32466411d" xsi:nil="true"/>
    <ORR_x0020__x0023_. xmlns="0b1b15de-2562-41e7-875a-96f32466411d" xsi:nil="true"/>
  </documentManagement>
</p:properties>
</file>

<file path=customXml/item7.xml><?xml version="1.0" encoding="utf-8"?>
<?mso-contentType ?>
<p:Policy xmlns:p="office.server.policy" id="" local="true">
  <p:Name>Administrative Form</p:Name>
  <p:Description/>
  <p:Statement/>
  <p:PolicyItems>
    <p:PolicyItem featureId="Microsoft.Office.RecordsManagement.PolicyFeatures.PolicyLabel" staticId="0x010100370F03DA7C830644B9E8B53AEDFF05BE0103005B0F815D1783964B8AC8D1133F2DBF86|-2094414987" UniqueId="fd622689-46ee-4222-bd6d-63de2789148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212E39-C821-4E43-B2EA-B3F245852578}">
  <ds:schemaRefs>
    <ds:schemaRef ds:uri="http://schemas.microsoft.com/sharepoint/v3/contenttype/forms"/>
  </ds:schemaRefs>
</ds:datastoreItem>
</file>

<file path=customXml/itemProps3.xml><?xml version="1.0" encoding="utf-8"?>
<ds:datastoreItem xmlns:ds="http://schemas.openxmlformats.org/officeDocument/2006/customXml" ds:itemID="{A6A5F01B-0398-4A1E-89D6-8983BECBC5C9}">
  <ds:schemaRefs>
    <ds:schemaRef ds:uri="http://schemas.openxmlformats.org/officeDocument/2006/bibliography"/>
  </ds:schemaRefs>
</ds:datastoreItem>
</file>

<file path=customXml/itemProps4.xml><?xml version="1.0" encoding="utf-8"?>
<ds:datastoreItem xmlns:ds="http://schemas.openxmlformats.org/officeDocument/2006/customXml" ds:itemID="{3B28793E-95DA-4921-827B-598AFF7B15D3}">
  <ds:schemaRefs>
    <ds:schemaRef ds:uri="http://schemas.microsoft.com/sharepoint/events"/>
  </ds:schemaRefs>
</ds:datastoreItem>
</file>

<file path=customXml/itemProps5.xml><?xml version="1.0" encoding="utf-8"?>
<ds:datastoreItem xmlns:ds="http://schemas.openxmlformats.org/officeDocument/2006/customXml" ds:itemID="{DA626058-1693-4E7B-B4D5-BF6FECE47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http://schemas.microsoft.com/sharepoint/v3"/>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43F871-0E28-4B4B-8C4C-321C153D4F47}">
  <ds:schemaRefs>
    <ds:schemaRef ds:uri="http://schemas.microsoft.com/office/2006/metadata/properties"/>
    <ds:schemaRef ds:uri="http://schemas.microsoft.com/office/infopath/2007/PartnerControls"/>
    <ds:schemaRef ds:uri="0b1b15de-2562-41e7-875a-96f32466411d"/>
    <ds:schemaRef ds:uri="30212ded-5b93-4861-91df-e3d3c4882af7"/>
  </ds:schemaRefs>
</ds:datastoreItem>
</file>

<file path=customXml/itemProps7.xml><?xml version="1.0" encoding="utf-8"?>
<ds:datastoreItem xmlns:ds="http://schemas.openxmlformats.org/officeDocument/2006/customXml" ds:itemID="{5237CB57-A08C-4E84-BB4D-7F2913F90BD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Guideline%20Template.DOCX</Template>
  <TotalTime>2</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RPA-2A Restrictive Practices – Disclosure Agreement by the NDIS Participant NTH Form</vt:lpstr>
    </vt:vector>
  </TitlesOfParts>
  <Company>Department of Health</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RPA-2A Restrictive Practices – Disclosure Agreement by the NDIS Participant NTH Form</dc:title>
  <dc:creator>Northern Territory Government</dc:creator>
  <cp:keywords/>
  <dc:description/>
  <cp:lastModifiedBy>Darwin Dominic</cp:lastModifiedBy>
  <cp:revision>3</cp:revision>
  <cp:lastPrinted>2019-07-29T01:45:00Z</cp:lastPrinted>
  <dcterms:created xsi:type="dcterms:W3CDTF">2025-09-12T01:39:00Z</dcterms:created>
  <dcterms:modified xsi:type="dcterms:W3CDTF">2025-09-12T02:26:00Z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0x010100370F03DA7C830644B9E8B53AEDFF05BE0103005B0F815D1783964B8AC8D1133F2DBF86</vt:lpwstr>
  </property>
  <property fmtid="{D5CDD505-2E9C-101B-9397-08002B2CF9AE}" pid="3" name="_dlc_DocIdItemGuid">
    <vt:lpwstr>2ff28870-34a8-449d-b654-3353901922e6</vt:lpwstr>
  </property>
  <property fmtid="{D5CDD505-2E9C-101B-9397-08002B2CF9AE}" pid="4" name="Internal Target Audience">
    <vt:lpwstr>250;#All Employees|02f6c488-74a6-413b-96f9-2df5a40afa0e</vt:lpwstr>
  </property>
  <property fmtid="{D5CDD505-2E9C-101B-9397-08002B2CF9AE}" pid="5" name="Organisational/Business Unit">
    <vt:lpwstr>2587;#Disability Services|b68d3ef9-2007-4102-b056-dd337a0effcf</vt:lpwstr>
  </property>
  <property fmtid="{D5CDD505-2E9C-101B-9397-08002B2CF9AE}" pid="6" name="Jurisdiction">
    <vt:lpwstr>1217;#Northern Territory|736d77f0-bb80-4ab7-ac58-c24c201fccef</vt:lpwstr>
  </property>
  <property fmtid="{D5CDD505-2E9C-101B-9397-08002B2CF9AE}" pid="7" name="Approval Authority Title">
    <vt:lpwstr>4909;#Deputy Chief Executive Health Policy and Strategy DoH|1795c691-57f7-45b3-9713-c48d57988d7c</vt:lpwstr>
  </property>
  <property fmtid="{D5CDD505-2E9C-101B-9397-08002B2CF9AE}" pid="8" name="Accreditation Framework">
    <vt:lpwstr/>
  </property>
  <property fmtid="{D5CDD505-2E9C-101B-9397-08002B2CF9AE}" pid="9" name="External Target Audience">
    <vt:lpwstr>1420;#Non Government Organisations|0c103544-7449-449b-a656-2bbeab287ceb;#201;#Other NTG Department (not DCF)|fba42912-e4ff-4187-8bc7-2cd0f70aa01a;#6;#Territory Families|ac0b9a74-5136-42f3-803d-35e83a9d0315;#173;#General Public|ebc476f8-a3a6-4109-87c6-065e</vt:lpwstr>
  </property>
  <property fmtid="{D5CDD505-2E9C-101B-9397-08002B2CF9AE}" pid="10" name="Clinical Topics">
    <vt:lpwstr>24571;#Confidentiality|121e365b-5217-4669-b5f4-797ff8be7ff5;#13599;#Consent|a0d31d57-4cf7-4485-91b9-fd8034cb0f47;#14417;#Restraint|5800db6d-51fb-4294-8a52-beee43acb85c</vt:lpwstr>
  </property>
  <property fmtid="{D5CDD505-2E9C-101B-9397-08002B2CF9AE}" pid="11" name="Jurisdiction Exclusion">
    <vt:lpwstr>942;#N/A|99ff0359-15e2-4211-8211-ee91e64e473f</vt:lpwstr>
  </property>
  <property fmtid="{D5CDD505-2E9C-101B-9397-08002B2CF9AE}" pid="12" name="Document Owner - Job Title - New">
    <vt:lpwstr>24497;#Senior Practitioner|fc4c3dae-8e4c-44f3-a9ff-0f1e151a754a</vt:lpwstr>
  </property>
  <property fmtid="{D5CDD505-2E9C-101B-9397-08002B2CF9AE}" pid="13" name="Document Type">
    <vt:lpwstr>165;#form|f90e5f51-09d2-493f-ba72-25ab6de77a8b</vt:lpwstr>
  </property>
  <property fmtid="{D5CDD505-2E9C-101B-9397-08002B2CF9AE}" pid="14" name="Administrative Topic">
    <vt:lpwstr>1685;#Privacy and Confidentiality|31fa2675-ec5b-490b-99d2-d53d473bba8c</vt:lpwstr>
  </property>
  <property fmtid="{D5CDD505-2E9C-101B-9397-08002B2CF9AE}" pid="15" name="Collection Name">
    <vt:lpwstr>2820;#Forms Agreements DEP|e6194f4c-9212-43c9-b48a-7665a39c5b74</vt:lpwstr>
  </property>
  <property fmtid="{D5CDD505-2E9C-101B-9397-08002B2CF9AE}" pid="16" name="Collection Name.">
    <vt:lpwstr>24662;#Restrictive Practices Authorisation Unit|4c3a8203-234b-4668-8dda-230c98dfc4ab</vt:lpwstr>
  </property>
  <property fmtid="{D5CDD505-2E9C-101B-9397-08002B2CF9AE}" pid="17" name="Jurisdiction Exclusion.">
    <vt:lpwstr/>
  </property>
  <property fmtid="{D5CDD505-2E9C-101B-9397-08002B2CF9AE}" pid="18" name="Organisational/Business Unit Owner">
    <vt:lpwstr>19945;#Restricted Practices Authorisation Unit|b59d197b-6f0e-4ea3-8bd7-c5f137a6bfee</vt:lpwstr>
  </property>
  <property fmtid="{D5CDD505-2E9C-101B-9397-08002B2CF9AE}" pid="19" name="Accreditation Framework.">
    <vt:lpwstr/>
  </property>
  <property fmtid="{D5CDD505-2E9C-101B-9397-08002B2CF9AE}" pid="20" name="Approval Authority Title.">
    <vt:lpwstr>24498;#Senior Practitioner|26c80b4e-a3c3-42f5-943d-b557118b145a</vt:lpwstr>
  </property>
  <property fmtid="{D5CDD505-2E9C-101B-9397-08002B2CF9AE}" pid="21" name="Document Type.">
    <vt:lpwstr>24549;#Form|18674a50-d9e8-41ea-88a3-20653bd82376</vt:lpwstr>
  </property>
  <property fmtid="{D5CDD505-2E9C-101B-9397-08002B2CF9AE}" pid="22" name="Internal Target Audience.">
    <vt:lpwstr/>
  </property>
  <property fmtid="{D5CDD505-2E9C-101B-9397-08002B2CF9AE}" pid="23" name="Jurisdiction.">
    <vt:lpwstr>24481;#Speciality or service specific (NT Health wide)|e8aaf9c8-aa15-4042-9a35-027e41caea6b</vt:lpwstr>
  </property>
  <property fmtid="{D5CDD505-2E9C-101B-9397-08002B2CF9AE}" pid="24" name="Administrative Topic.">
    <vt:lpwstr>12940;#Privacy and Confidentiality|e609ca0d-3619-4ba3-9d2a-8089b4af3f62</vt:lpwstr>
  </property>
  <property fmtid="{D5CDD505-2E9C-101B-9397-08002B2CF9AE}" pid="25" name="External Target Audience.">
    <vt:lpwstr/>
  </property>
</Properties>
</file>