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D08F" w14:textId="47D05A33" w:rsidR="003C4941" w:rsidRPr="008671E9" w:rsidRDefault="008671E9" w:rsidP="008671E9">
      <w:pPr>
        <w:pStyle w:val="Subtitle0"/>
        <w:rPr>
          <w:i/>
          <w:noProof/>
          <w:sz w:val="36"/>
          <w:lang w:eastAsia="en-AU"/>
        </w:rPr>
      </w:pPr>
      <w:r w:rsidRPr="008671E9">
        <w:rPr>
          <w:i/>
          <w:noProof/>
          <w:sz w:val="36"/>
          <w:lang w:eastAsia="en-AU"/>
        </w:rPr>
        <w:t>Mental Health and Related Services Act 1998</w:t>
      </w:r>
    </w:p>
    <w:p w14:paraId="5338D095" w14:textId="1367402D" w:rsidR="003C4941" w:rsidRPr="00F6372C" w:rsidRDefault="00827852" w:rsidP="00F6372C">
      <w:pPr>
        <w:pStyle w:val="Subtitle0"/>
        <w:rPr>
          <w:i/>
          <w:noProof/>
          <w:sz w:val="36"/>
          <w:lang w:eastAsia="en-AU"/>
        </w:rPr>
      </w:pPr>
      <w:r>
        <w:rPr>
          <w:i/>
          <w:noProof/>
          <w:sz w:val="36"/>
          <w:lang w:eastAsia="en-AU"/>
        </w:rPr>
        <w:t>Section 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425"/>
        <w:gridCol w:w="1179"/>
        <w:gridCol w:w="427"/>
        <w:gridCol w:w="434"/>
        <w:gridCol w:w="1645"/>
        <w:gridCol w:w="3131"/>
        <w:gridCol w:w="383"/>
      </w:tblGrid>
      <w:tr w:rsidR="0029607A" w14:paraId="3B32729C" w14:textId="4B2DADC8" w:rsidTr="329EBAC6">
        <w:trPr>
          <w:cantSplit/>
          <w:tblHeader/>
        </w:trPr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21342" w14:textId="2A2A22B3" w:rsidR="0029607A" w:rsidRPr="0029607A" w:rsidRDefault="0029607A" w:rsidP="001556EE">
            <w:pPr>
              <w:spacing w:before="40" w:after="40"/>
              <w:jc w:val="right"/>
              <w:rPr>
                <w:b/>
                <w:i/>
                <w:sz w:val="18"/>
                <w:lang w:eastAsia="en-AU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0B6F6" w14:textId="3F2A5CDC" w:rsidR="0029607A" w:rsidRPr="0029607A" w:rsidRDefault="0029607A" w:rsidP="001556EE">
            <w:pPr>
              <w:spacing w:before="40" w:after="40"/>
              <w:jc w:val="right"/>
              <w:rPr>
                <w:b/>
                <w:i/>
                <w:sz w:val="18"/>
                <w:lang w:eastAsia="en-AU"/>
              </w:rPr>
            </w:pPr>
            <w:r w:rsidRPr="0029607A">
              <w:rPr>
                <w:b/>
                <w:i/>
                <w:sz w:val="18"/>
                <w:lang w:eastAsia="en-AU"/>
              </w:rPr>
              <w:t>Complete person details or affix patient label in box below:</w:t>
            </w:r>
          </w:p>
        </w:tc>
      </w:tr>
      <w:tr w:rsidR="001556EE" w14:paraId="4182A22C" w14:textId="1EA4BC1B" w:rsidTr="329EBAC6">
        <w:trPr>
          <w:cantSplit/>
          <w:tblHeader/>
        </w:trPr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9F38D" w14:textId="2720A621" w:rsidR="001556EE" w:rsidRPr="0029607A" w:rsidRDefault="001556EE" w:rsidP="001556EE">
            <w:pPr>
              <w:spacing w:before="40" w:after="40"/>
              <w:jc w:val="right"/>
              <w:rPr>
                <w:b/>
                <w:lang w:eastAsia="en-AU"/>
              </w:rPr>
            </w:pPr>
            <w:r w:rsidRPr="0029607A">
              <w:rPr>
                <w:b/>
                <w:sz w:val="18"/>
                <w:lang w:eastAsia="en-AU"/>
              </w:rPr>
              <w:t>Full name of person: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B8C3CB" w14:textId="667303FE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  <w:bookmarkStart w:id="0" w:name="Text1"/>
          </w:p>
        </w:tc>
        <w:bookmarkEnd w:id="0"/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9AB9A27" w14:textId="316D17CB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  <w:r w:rsidRPr="004757E0"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7E0">
              <w:rPr>
                <w:lang w:eastAsia="en-AU"/>
              </w:rPr>
              <w:instrText xml:space="preserve"> FORMTEXT </w:instrText>
            </w:r>
            <w:r w:rsidRPr="004757E0">
              <w:rPr>
                <w:lang w:eastAsia="en-AU"/>
              </w:rPr>
            </w:r>
            <w:r w:rsidRPr="004757E0">
              <w:rPr>
                <w:lang w:eastAsia="en-AU"/>
              </w:rPr>
              <w:fldChar w:fldCharType="separate"/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lang w:eastAsia="en-AU"/>
              </w:rPr>
              <w:fldChar w:fldCharType="end"/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D121EA" w14:textId="7E8B8649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</w:p>
        </w:tc>
      </w:tr>
      <w:tr w:rsidR="001556EE" w14:paraId="74AF1603" w14:textId="38451943" w:rsidTr="329EBAC6">
        <w:trPr>
          <w:cantSplit/>
          <w:tblHeader/>
        </w:trPr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ED76" w14:textId="2A9E1F1E" w:rsidR="001556EE" w:rsidRPr="0029607A" w:rsidRDefault="001556EE" w:rsidP="001556EE">
            <w:pPr>
              <w:spacing w:before="40" w:after="40"/>
              <w:jc w:val="right"/>
              <w:rPr>
                <w:b/>
                <w:sz w:val="18"/>
                <w:lang w:eastAsia="en-AU"/>
              </w:rPr>
            </w:pPr>
            <w:r w:rsidRPr="0029607A">
              <w:rPr>
                <w:b/>
                <w:sz w:val="18"/>
                <w:lang w:eastAsia="en-AU"/>
              </w:rPr>
              <w:t>Also known as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1A769" w14:textId="77777777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</w:p>
        </w:tc>
        <w:tc>
          <w:tcPr>
            <w:tcW w:w="52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60112E" w14:textId="1F212295" w:rsidR="001556EE" w:rsidRPr="004757E0" w:rsidRDefault="00576509" w:rsidP="001556EE">
            <w:pPr>
              <w:spacing w:before="40" w:after="40"/>
              <w:rPr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CA586" wp14:editId="40360C79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120922</wp:posOffset>
                      </wp:positionV>
                      <wp:extent cx="2040890" cy="44577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89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60F3DA" w14:textId="6E062D85" w:rsidR="002D4715" w:rsidRPr="000A0A66" w:rsidRDefault="002D4715" w:rsidP="002D4715">
                                  <w:pPr>
                                    <w:pStyle w:val="Subtitle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noProof/>
                                      <w:color w:val="D9D9D9" w:themeColor="background2" w:themeShade="D9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6509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color w:val="D9D9D9" w:themeColor="background2" w:themeShade="D9"/>
                                      <w:sz w:val="5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Patient Label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CA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3.2pt;margin-top:9.5pt;width:160.7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" filled="f" stroked="f">
                      <v:textbox>
                        <w:txbxContent>
                          <w:p w14:paraId="7860F3DA" w14:textId="6E062D85" w:rsidR="002D4715" w:rsidRPr="000A0A66" w:rsidRDefault="002D4715" w:rsidP="002D4715">
                            <w:pPr>
                              <w:pStyle w:val="Subtitle0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D9D9D9" w:themeColor="background2" w:themeShade="D9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6509">
                              <w:rPr>
                                <w:rFonts w:ascii="Arial Narrow" w:hAnsi="Arial Narrow"/>
                                <w:b/>
                                <w:noProof/>
                                <w:color w:val="D9D9D9" w:themeColor="background2" w:themeShade="D9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 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6EE" w:rsidRPr="004757E0">
              <w:rPr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556EE" w:rsidRPr="004757E0">
              <w:rPr>
                <w:lang w:eastAsia="en-AU"/>
              </w:rPr>
              <w:instrText xml:space="preserve"> FORMTEXT </w:instrText>
            </w:r>
            <w:r w:rsidR="001556EE" w:rsidRPr="004757E0">
              <w:rPr>
                <w:lang w:eastAsia="en-AU"/>
              </w:rPr>
            </w:r>
            <w:r w:rsidR="001556EE" w:rsidRPr="004757E0">
              <w:rPr>
                <w:lang w:eastAsia="en-AU"/>
              </w:rPr>
              <w:fldChar w:fldCharType="separate"/>
            </w:r>
            <w:r w:rsidR="001556EE" w:rsidRPr="004757E0">
              <w:rPr>
                <w:noProof/>
                <w:lang w:eastAsia="en-AU"/>
              </w:rPr>
              <w:t> </w:t>
            </w:r>
            <w:r w:rsidR="001556EE" w:rsidRPr="004757E0">
              <w:rPr>
                <w:noProof/>
                <w:lang w:eastAsia="en-AU"/>
              </w:rPr>
              <w:t> </w:t>
            </w:r>
            <w:r w:rsidR="001556EE" w:rsidRPr="004757E0">
              <w:rPr>
                <w:noProof/>
                <w:lang w:eastAsia="en-AU"/>
              </w:rPr>
              <w:t> </w:t>
            </w:r>
            <w:r w:rsidR="001556EE" w:rsidRPr="004757E0">
              <w:rPr>
                <w:noProof/>
                <w:lang w:eastAsia="en-AU"/>
              </w:rPr>
              <w:t> </w:t>
            </w:r>
            <w:r w:rsidR="001556EE" w:rsidRPr="004757E0">
              <w:rPr>
                <w:noProof/>
                <w:lang w:eastAsia="en-AU"/>
              </w:rPr>
              <w:t> </w:t>
            </w:r>
            <w:r w:rsidR="001556EE" w:rsidRPr="004757E0">
              <w:rPr>
                <w:lang w:eastAsia="en-AU"/>
              </w:rPr>
              <w:fldChar w:fldCharType="end"/>
            </w:r>
            <w:bookmarkEnd w:id="1"/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6F5E2" w14:textId="5D46E8E6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</w:p>
        </w:tc>
      </w:tr>
      <w:tr w:rsidR="001556EE" w14:paraId="42D6D36B" w14:textId="46284094" w:rsidTr="329EBAC6">
        <w:trPr>
          <w:cantSplit/>
          <w:tblHeader/>
        </w:trPr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86FE9" w14:textId="2618E2FA" w:rsidR="001556EE" w:rsidRPr="0029607A" w:rsidRDefault="001556EE" w:rsidP="001556EE">
            <w:pPr>
              <w:spacing w:before="40" w:after="40"/>
              <w:jc w:val="right"/>
              <w:rPr>
                <w:b/>
                <w:sz w:val="18"/>
                <w:lang w:eastAsia="en-AU"/>
              </w:rPr>
            </w:pPr>
            <w:r w:rsidRPr="0029607A">
              <w:rPr>
                <w:b/>
                <w:sz w:val="18"/>
                <w:lang w:eastAsia="en-AU"/>
              </w:rPr>
              <w:t>Date of Birth: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49D7A" w14:textId="0FE52353" w:rsidR="001556EE" w:rsidRDefault="001556EE" w:rsidP="001556EE">
            <w:pPr>
              <w:spacing w:before="40" w:after="40"/>
              <w:rPr>
                <w:lang w:eastAsia="en-AU"/>
              </w:rPr>
            </w:pPr>
          </w:p>
        </w:tc>
        <w:tc>
          <w:tcPr>
            <w:tcW w:w="52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EA1520" w14:textId="173CDE05" w:rsidR="001556EE" w:rsidRPr="004757E0" w:rsidRDefault="001556EE" w:rsidP="001556EE">
            <w:pPr>
              <w:spacing w:before="40" w:after="40"/>
              <w:rPr>
                <w:lang w:eastAsia="en-AU"/>
              </w:rPr>
            </w:pPr>
            <w:r w:rsidRPr="004757E0"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57E0">
              <w:rPr>
                <w:szCs w:val="18"/>
              </w:rPr>
              <w:instrText xml:space="preserve"> FORMTEXT </w:instrText>
            </w:r>
            <w:r w:rsidRPr="004757E0">
              <w:rPr>
                <w:szCs w:val="18"/>
              </w:rPr>
            </w:r>
            <w:r w:rsidRPr="004757E0">
              <w:rPr>
                <w:szCs w:val="18"/>
              </w:rPr>
              <w:fldChar w:fldCharType="separate"/>
            </w:r>
            <w:r w:rsidRPr="004757E0">
              <w:rPr>
                <w:szCs w:val="18"/>
              </w:rPr>
              <w:t> </w:t>
            </w:r>
            <w:r w:rsidRPr="004757E0">
              <w:rPr>
                <w:szCs w:val="18"/>
              </w:rPr>
              <w:t> </w:t>
            </w:r>
            <w:r w:rsidRPr="004757E0">
              <w:rPr>
                <w:szCs w:val="18"/>
              </w:rPr>
              <w:t> </w:t>
            </w:r>
            <w:r w:rsidRPr="004757E0">
              <w:rPr>
                <w:szCs w:val="18"/>
              </w:rPr>
              <w:t xml:space="preserve">/      /     </w:t>
            </w:r>
            <w:r w:rsidRPr="004757E0">
              <w:rPr>
                <w:szCs w:val="18"/>
              </w:rPr>
              <w:t> </w:t>
            </w:r>
            <w:r w:rsidRPr="004757E0">
              <w:rPr>
                <w:szCs w:val="18"/>
              </w:rPr>
              <w:fldChar w:fldCharType="end"/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3B05" w14:textId="2B45D54C" w:rsidR="001556EE" w:rsidRDefault="001556EE" w:rsidP="001556EE">
            <w:pPr>
              <w:spacing w:before="40" w:after="40"/>
              <w:rPr>
                <w:lang w:eastAsia="en-AU"/>
              </w:rPr>
            </w:pPr>
          </w:p>
        </w:tc>
      </w:tr>
      <w:tr w:rsidR="001556EE" w14:paraId="43EC8EA1" w14:textId="13161791" w:rsidTr="329EBAC6">
        <w:trPr>
          <w:cantSplit/>
          <w:tblHeader/>
        </w:trPr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89A76" w14:textId="25837593" w:rsidR="001556EE" w:rsidRPr="0029607A" w:rsidRDefault="001556EE" w:rsidP="001556EE">
            <w:pPr>
              <w:spacing w:before="40" w:after="40"/>
              <w:jc w:val="right"/>
              <w:rPr>
                <w:b/>
                <w:sz w:val="18"/>
                <w:lang w:eastAsia="en-AU"/>
              </w:rPr>
            </w:pPr>
            <w:r w:rsidRPr="0029607A">
              <w:rPr>
                <w:b/>
                <w:sz w:val="18"/>
                <w:lang w:eastAsia="en-AU"/>
              </w:rPr>
              <w:t>HRN: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A3E06" w14:textId="264803D3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  <w:bookmarkStart w:id="2" w:name="Text4"/>
          </w:p>
        </w:tc>
        <w:tc>
          <w:tcPr>
            <w:tcW w:w="52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A328A" w14:textId="5B2AA7DA" w:rsidR="001556EE" w:rsidRPr="004757E0" w:rsidRDefault="001556EE" w:rsidP="001556EE">
            <w:pPr>
              <w:spacing w:before="40" w:after="40"/>
              <w:rPr>
                <w:lang w:eastAsia="en-AU"/>
              </w:rPr>
            </w:pPr>
            <w:r w:rsidRPr="004757E0">
              <w:rPr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57E0">
              <w:rPr>
                <w:lang w:eastAsia="en-AU"/>
              </w:rPr>
              <w:instrText xml:space="preserve"> FORMTEXT </w:instrText>
            </w:r>
            <w:r w:rsidRPr="004757E0">
              <w:rPr>
                <w:lang w:eastAsia="en-AU"/>
              </w:rPr>
            </w:r>
            <w:r w:rsidRPr="004757E0">
              <w:rPr>
                <w:lang w:eastAsia="en-AU"/>
              </w:rPr>
              <w:fldChar w:fldCharType="separate"/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noProof/>
                <w:lang w:eastAsia="en-AU"/>
              </w:rPr>
              <w:t> </w:t>
            </w:r>
            <w:r w:rsidRPr="004757E0">
              <w:rPr>
                <w:lang w:eastAsia="en-AU"/>
              </w:rPr>
              <w:fldChar w:fldCharType="end"/>
            </w:r>
          </w:p>
        </w:tc>
        <w:bookmarkEnd w:id="2"/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2CB40" w14:textId="6B5F5705" w:rsidR="001556EE" w:rsidRPr="00557810" w:rsidRDefault="001556EE" w:rsidP="001556EE">
            <w:pPr>
              <w:spacing w:before="40" w:after="40"/>
              <w:rPr>
                <w:sz w:val="20"/>
                <w:lang w:eastAsia="en-AU"/>
              </w:rPr>
            </w:pPr>
          </w:p>
        </w:tc>
      </w:tr>
      <w:tr w:rsidR="004757E0" w14:paraId="79000E3C" w14:textId="16AF670B" w:rsidTr="329EBAC6">
        <w:trPr>
          <w:cantSplit/>
          <w:tblHeader/>
        </w:trPr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0D63F" w14:textId="6FE22E91" w:rsidR="004757E0" w:rsidRPr="0029607A" w:rsidRDefault="004757E0" w:rsidP="001556EE">
            <w:pPr>
              <w:spacing w:before="40" w:after="40"/>
              <w:jc w:val="right"/>
              <w:rPr>
                <w:b/>
                <w:sz w:val="18"/>
                <w:lang w:eastAsia="en-AU"/>
              </w:rPr>
            </w:pPr>
            <w:r w:rsidRPr="0029607A">
              <w:rPr>
                <w:b/>
                <w:sz w:val="18"/>
                <w:lang w:eastAsia="en-AU"/>
              </w:rPr>
              <w:t>Sex</w:t>
            </w:r>
            <w:r>
              <w:rPr>
                <w:b/>
                <w:sz w:val="18"/>
                <w:lang w:eastAsia="en-AU"/>
              </w:rPr>
              <w:t>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36F6F9" w14:textId="5F6589B3" w:rsidR="004757E0" w:rsidRDefault="004757E0" w:rsidP="001556EE">
            <w:pPr>
              <w:tabs>
                <w:tab w:val="left" w:pos="1200"/>
              </w:tabs>
              <w:spacing w:before="40" w:after="40"/>
              <w:rPr>
                <w:lang w:eastAsia="en-AU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C6DE" w14:textId="5A9A2E4B" w:rsidR="004757E0" w:rsidRDefault="00000000" w:rsidP="001556EE">
            <w:pPr>
              <w:tabs>
                <w:tab w:val="left" w:pos="1200"/>
              </w:tabs>
              <w:spacing w:before="40" w:after="40"/>
              <w:rPr>
                <w:lang w:eastAsia="en-AU"/>
              </w:rPr>
            </w:pPr>
            <w:sdt>
              <w:sdtPr>
                <w:rPr>
                  <w:lang w:eastAsia="en-AU"/>
                </w:rPr>
                <w:id w:val="-20539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E0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4757E0">
              <w:rPr>
                <w:sz w:val="18"/>
                <w:lang w:eastAsia="en-AU"/>
              </w:rPr>
              <w:t xml:space="preserve"> </w:t>
            </w:r>
            <w:r w:rsidR="004757E0" w:rsidRPr="0029607A">
              <w:rPr>
                <w:sz w:val="18"/>
                <w:lang w:eastAsia="en-AU"/>
              </w:rPr>
              <w:t>Male</w:t>
            </w:r>
            <w:r w:rsidR="004757E0">
              <w:rPr>
                <w:sz w:val="18"/>
                <w:lang w:eastAsia="en-AU"/>
              </w:rPr>
              <w:t xml:space="preserve">     </w:t>
            </w:r>
            <w:sdt>
              <w:sdtPr>
                <w:rPr>
                  <w:lang w:eastAsia="en-AU"/>
                </w:rPr>
                <w:id w:val="17993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E0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4757E0">
              <w:rPr>
                <w:sz w:val="18"/>
                <w:lang w:eastAsia="en-AU"/>
              </w:rPr>
              <w:t xml:space="preserve"> </w:t>
            </w:r>
            <w:r w:rsidR="004757E0" w:rsidRPr="0029607A">
              <w:rPr>
                <w:sz w:val="18"/>
                <w:lang w:eastAsia="en-AU"/>
              </w:rPr>
              <w:t>Female</w:t>
            </w:r>
            <w:r w:rsidR="004757E0">
              <w:rPr>
                <w:sz w:val="18"/>
                <w:lang w:eastAsia="en-AU"/>
              </w:rPr>
              <w:t xml:space="preserve">     </w:t>
            </w:r>
            <w:sdt>
              <w:sdtPr>
                <w:rPr>
                  <w:lang w:eastAsia="en-AU"/>
                </w:rPr>
                <w:id w:val="-7407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E0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4757E0">
              <w:rPr>
                <w:sz w:val="18"/>
                <w:lang w:eastAsia="en-AU"/>
              </w:rPr>
              <w:t xml:space="preserve"> </w:t>
            </w:r>
            <w:proofErr w:type="gramStart"/>
            <w:r w:rsidR="004757E0" w:rsidRPr="0029607A">
              <w:rPr>
                <w:sz w:val="18"/>
                <w:lang w:eastAsia="en-AU"/>
              </w:rPr>
              <w:t>Non-binary</w:t>
            </w:r>
            <w:proofErr w:type="gramEnd"/>
            <w:r w:rsidR="004757E0">
              <w:rPr>
                <w:sz w:val="18"/>
                <w:lang w:eastAsia="en-AU"/>
              </w:rPr>
              <w:t xml:space="preserve">     </w:t>
            </w:r>
            <w:sdt>
              <w:sdtPr>
                <w:rPr>
                  <w:lang w:eastAsia="en-AU"/>
                </w:rPr>
                <w:id w:val="-84609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E0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4757E0">
              <w:rPr>
                <w:lang w:eastAsia="en-AU"/>
              </w:rPr>
              <w:t xml:space="preserve"> </w:t>
            </w:r>
            <w:r w:rsidR="004757E0" w:rsidRPr="0029607A">
              <w:rPr>
                <w:sz w:val="18"/>
                <w:lang w:eastAsia="en-AU"/>
              </w:rPr>
              <w:t>Not specified</w:t>
            </w:r>
          </w:p>
        </w:tc>
      </w:tr>
      <w:tr w:rsidR="004C08CE" w14:paraId="29DE425F" w14:textId="5F44A073" w:rsidTr="00827852">
        <w:tc>
          <w:tcPr>
            <w:tcW w:w="103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C504A" w14:textId="3E8A6935" w:rsidR="004C08CE" w:rsidRPr="008C592D" w:rsidRDefault="004C08CE" w:rsidP="00557810">
            <w:pPr>
              <w:pStyle w:val="Heading3"/>
              <w:spacing w:before="0" w:after="0"/>
              <w:rPr>
                <w:sz w:val="14"/>
                <w:lang w:eastAsia="en-AU"/>
              </w:rPr>
            </w:pPr>
          </w:p>
        </w:tc>
      </w:tr>
      <w:tr w:rsidR="00827852" w14:paraId="038F24EF" w14:textId="77777777" w:rsidTr="00827852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FBD0A" w14:textId="77777777" w:rsidR="00827852" w:rsidRPr="00827852" w:rsidRDefault="00827852" w:rsidP="00827852">
            <w:pPr>
              <w:spacing w:before="60" w:after="60"/>
              <w:rPr>
                <w:sz w:val="20"/>
                <w:szCs w:val="18"/>
              </w:rPr>
            </w:pPr>
            <w:r w:rsidRPr="00827852">
              <w:rPr>
                <w:sz w:val="20"/>
                <w:szCs w:val="18"/>
              </w:rPr>
              <w:t>It is an offence to perform a clinical trial or experimental treatment on a person who is an involuntary patient or subject to a community management order unless:</w:t>
            </w:r>
          </w:p>
          <w:p w14:paraId="6DD424A3" w14:textId="77777777" w:rsidR="00827852" w:rsidRPr="00827852" w:rsidRDefault="00827852" w:rsidP="00827852">
            <w:pPr>
              <w:pStyle w:val="ListParagraph"/>
              <w:numPr>
                <w:ilvl w:val="0"/>
                <w:numId w:val="49"/>
              </w:numPr>
              <w:spacing w:before="60" w:after="60"/>
              <w:contextualSpacing/>
              <w:rPr>
                <w:sz w:val="20"/>
                <w:szCs w:val="18"/>
              </w:rPr>
            </w:pPr>
            <w:r w:rsidRPr="00827852">
              <w:rPr>
                <w:sz w:val="20"/>
                <w:szCs w:val="18"/>
              </w:rPr>
              <w:t xml:space="preserve">the trial or treatment is approved by an ethics committee nominated by the </w:t>
            </w:r>
            <w:proofErr w:type="gramStart"/>
            <w:r w:rsidRPr="00827852">
              <w:rPr>
                <w:sz w:val="20"/>
                <w:szCs w:val="18"/>
              </w:rPr>
              <w:t>Chief</w:t>
            </w:r>
            <w:proofErr w:type="gramEnd"/>
            <w:r w:rsidRPr="00827852">
              <w:rPr>
                <w:sz w:val="20"/>
                <w:szCs w:val="18"/>
              </w:rPr>
              <w:t xml:space="preserve"> Health Officer; and</w:t>
            </w:r>
          </w:p>
          <w:p w14:paraId="7E8E72A7" w14:textId="77777777" w:rsidR="00827852" w:rsidRPr="00827852" w:rsidRDefault="00827852" w:rsidP="00827852">
            <w:pPr>
              <w:pStyle w:val="ListParagraph"/>
              <w:numPr>
                <w:ilvl w:val="0"/>
                <w:numId w:val="49"/>
              </w:numPr>
              <w:spacing w:before="60" w:after="60"/>
              <w:contextualSpacing/>
              <w:rPr>
                <w:sz w:val="20"/>
                <w:szCs w:val="18"/>
              </w:rPr>
            </w:pPr>
            <w:r w:rsidRPr="00827852">
              <w:rPr>
                <w:sz w:val="20"/>
                <w:szCs w:val="18"/>
              </w:rPr>
              <w:t>either:</w:t>
            </w:r>
          </w:p>
          <w:p w14:paraId="39D1712C" w14:textId="77777777" w:rsidR="00827852" w:rsidRPr="00827852" w:rsidRDefault="00827852" w:rsidP="00827852">
            <w:pPr>
              <w:pStyle w:val="ListParagraph"/>
              <w:numPr>
                <w:ilvl w:val="1"/>
                <w:numId w:val="50"/>
              </w:numPr>
              <w:spacing w:before="60" w:after="60"/>
              <w:contextualSpacing/>
              <w:rPr>
                <w:sz w:val="20"/>
                <w:szCs w:val="18"/>
              </w:rPr>
            </w:pPr>
            <w:r w:rsidRPr="00827852">
              <w:rPr>
                <w:sz w:val="20"/>
                <w:szCs w:val="18"/>
              </w:rPr>
              <w:t>the person, or a decision maker for the person, gives informed consent to the trial or treatment; or</w:t>
            </w:r>
          </w:p>
          <w:p w14:paraId="32EF6C3E" w14:textId="77777777" w:rsidR="00827852" w:rsidRPr="00827852" w:rsidRDefault="00827852" w:rsidP="00827852">
            <w:pPr>
              <w:pStyle w:val="ListParagraph"/>
              <w:numPr>
                <w:ilvl w:val="1"/>
                <w:numId w:val="50"/>
              </w:numPr>
              <w:spacing w:before="60"/>
              <w:ind w:left="1434" w:hanging="357"/>
              <w:rPr>
                <w:sz w:val="24"/>
              </w:rPr>
            </w:pPr>
            <w:r w:rsidRPr="00827852">
              <w:rPr>
                <w:sz w:val="20"/>
                <w:szCs w:val="18"/>
              </w:rPr>
              <w:t>the Tribunal gives approval to the trial or treatment.</w:t>
            </w:r>
          </w:p>
          <w:p w14:paraId="26185666" w14:textId="77777777" w:rsidR="00827852" w:rsidRPr="00827852" w:rsidRDefault="00827852" w:rsidP="00827852">
            <w:pPr>
              <w:spacing w:before="60"/>
              <w:rPr>
                <w:sz w:val="20"/>
                <w:szCs w:val="18"/>
              </w:rPr>
            </w:pPr>
            <w:r w:rsidRPr="00827852">
              <w:rPr>
                <w:sz w:val="20"/>
                <w:szCs w:val="18"/>
              </w:rPr>
              <w:t xml:space="preserve">This form is to be used </w:t>
            </w:r>
            <w:proofErr w:type="gramStart"/>
            <w:r w:rsidRPr="00827852">
              <w:rPr>
                <w:sz w:val="20"/>
                <w:szCs w:val="18"/>
              </w:rPr>
              <w:t>in the event that</w:t>
            </w:r>
            <w:proofErr w:type="gramEnd"/>
            <w:r w:rsidRPr="00827852">
              <w:rPr>
                <w:sz w:val="20"/>
                <w:szCs w:val="18"/>
              </w:rPr>
              <w:t xml:space="preserve"> the patient or their decision maker does not or cannot give informed consent.</w:t>
            </w:r>
          </w:p>
          <w:p w14:paraId="27CD219C" w14:textId="4038CA60" w:rsidR="00827852" w:rsidRPr="00A25C3C" w:rsidRDefault="00827852" w:rsidP="00827852">
            <w:pPr>
              <w:pStyle w:val="Heading1"/>
              <w:spacing w:before="60" w:after="60"/>
              <w:rPr>
                <w:sz w:val="32"/>
                <w:lang w:eastAsia="en-AU"/>
              </w:rPr>
            </w:pPr>
            <w:r w:rsidRPr="00827852">
              <w:rPr>
                <w:b/>
                <w:color w:val="auto"/>
                <w:sz w:val="20"/>
                <w:szCs w:val="18"/>
              </w:rPr>
              <w:t xml:space="preserve">If the patient or their decision maker does give informed </w:t>
            </w:r>
            <w:proofErr w:type="gramStart"/>
            <w:r w:rsidRPr="00827852">
              <w:rPr>
                <w:b/>
                <w:color w:val="auto"/>
                <w:sz w:val="20"/>
                <w:szCs w:val="18"/>
              </w:rPr>
              <w:t>consent</w:t>
            </w:r>
            <w:proofErr w:type="gramEnd"/>
            <w:r w:rsidRPr="00827852">
              <w:rPr>
                <w:b/>
                <w:color w:val="auto"/>
                <w:sz w:val="20"/>
                <w:szCs w:val="18"/>
              </w:rPr>
              <w:t xml:space="preserve"> please use Form 25 - Clinical Trials or Experimental Treatment Informed Consent Form</w:t>
            </w:r>
            <w:r w:rsidRPr="00827852">
              <w:rPr>
                <w:color w:val="auto"/>
                <w:sz w:val="20"/>
                <w:szCs w:val="18"/>
                <w:lang w:val="en"/>
              </w:rPr>
              <w:t>.</w:t>
            </w:r>
          </w:p>
        </w:tc>
      </w:tr>
      <w:tr w:rsidR="00827852" w14:paraId="6D7667E3" w14:textId="77777777" w:rsidTr="00FF5D76">
        <w:tc>
          <w:tcPr>
            <w:tcW w:w="10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4E231" w14:textId="77777777" w:rsidR="00827852" w:rsidRPr="00827852" w:rsidRDefault="00827852" w:rsidP="00827852">
            <w:pPr>
              <w:spacing w:before="60" w:after="60"/>
              <w:rPr>
                <w:sz w:val="2"/>
                <w:szCs w:val="18"/>
              </w:rPr>
            </w:pPr>
          </w:p>
        </w:tc>
      </w:tr>
      <w:tr w:rsidR="00827852" w14:paraId="44C9FA36" w14:textId="11673FE0" w:rsidTr="00FF5D76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8CE" w14:textId="53283C2D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 xml:space="preserve">Full name of person </w:t>
            </w:r>
            <w:r>
              <w:rPr>
                <w:rFonts w:cs="Arial"/>
                <w:b/>
                <w:i/>
                <w:sz w:val="18"/>
                <w:szCs w:val="18"/>
              </w:rPr>
              <w:t>to be i</w:t>
            </w:r>
            <w:r w:rsidRPr="00174B02">
              <w:rPr>
                <w:rFonts w:cs="Arial"/>
                <w:b/>
                <w:i/>
                <w:sz w:val="18"/>
                <w:szCs w:val="18"/>
              </w:rPr>
              <w:t>ncluded in clinical trial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174B02">
              <w:rPr>
                <w:rFonts w:cs="Arial"/>
                <w:b/>
                <w:i/>
                <w:sz w:val="18"/>
                <w:szCs w:val="18"/>
              </w:rPr>
              <w:t>and/or experimental treatment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174B02">
              <w:rPr>
                <w:rFonts w:cs="Arial"/>
                <w:b/>
                <w:i/>
                <w:sz w:val="18"/>
                <w:szCs w:val="18"/>
              </w:rPr>
              <w:t>that ha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174B02">
              <w:rPr>
                <w:rFonts w:cs="Arial"/>
                <w:b/>
                <w:i/>
                <w:sz w:val="18"/>
                <w:szCs w:val="18"/>
              </w:rPr>
              <w:t xml:space="preserve"> been approved by the </w:t>
            </w:r>
            <w:r>
              <w:rPr>
                <w:rFonts w:cs="Arial"/>
                <w:b/>
                <w:i/>
                <w:sz w:val="18"/>
                <w:szCs w:val="18"/>
              </w:rPr>
              <w:t>e</w:t>
            </w:r>
            <w:r w:rsidRPr="00174B02">
              <w:rPr>
                <w:rFonts w:cs="Arial"/>
                <w:b/>
                <w:i/>
                <w:sz w:val="18"/>
                <w:szCs w:val="18"/>
              </w:rPr>
              <w:t xml:space="preserve">thics </w:t>
            </w:r>
            <w:r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174B02">
              <w:rPr>
                <w:rFonts w:cs="Arial"/>
                <w:b/>
                <w:i/>
                <w:sz w:val="18"/>
                <w:szCs w:val="18"/>
              </w:rPr>
              <w:t xml:space="preserve">ommittee as nominated by the </w:t>
            </w:r>
            <w:proofErr w:type="gramStart"/>
            <w:r w:rsidRPr="00174B02">
              <w:rPr>
                <w:rFonts w:cs="Arial"/>
                <w:b/>
                <w:i/>
                <w:sz w:val="18"/>
                <w:szCs w:val="18"/>
              </w:rPr>
              <w:t>Chief</w:t>
            </w:r>
            <w:proofErr w:type="gramEnd"/>
            <w:r w:rsidRPr="00174B02">
              <w:rPr>
                <w:rFonts w:cs="Arial"/>
                <w:b/>
                <w:i/>
                <w:sz w:val="18"/>
                <w:szCs w:val="18"/>
              </w:rPr>
              <w:t xml:space="preserve"> Health Officer</w:t>
            </w:r>
            <w:r w:rsidR="006F4902">
              <w:rPr>
                <w:rFonts w:cs="Arial"/>
                <w:b/>
                <w:i/>
                <w:sz w:val="18"/>
                <w:szCs w:val="18"/>
              </w:rPr>
              <w:t xml:space="preserve"> or delegate</w:t>
            </w:r>
            <w:r w:rsidRPr="00D3622B"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14:paraId="410A260D" w14:textId="54EF2DDE" w:rsidR="00827852" w:rsidRPr="00A25C3C" w:rsidRDefault="00827852" w:rsidP="00827852">
            <w:pPr>
              <w:pStyle w:val="Heading1"/>
              <w:spacing w:before="60" w:after="60"/>
              <w:rPr>
                <w:sz w:val="32"/>
                <w:lang w:eastAsia="en-AU"/>
              </w:rPr>
            </w:pPr>
            <w:r w:rsidRPr="0082785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7852">
              <w:rPr>
                <w:sz w:val="20"/>
              </w:rPr>
              <w:instrText xml:space="preserve"> FORMTEXT </w:instrText>
            </w:r>
            <w:r w:rsidRPr="00827852">
              <w:rPr>
                <w:sz w:val="20"/>
              </w:rPr>
            </w:r>
            <w:r w:rsidRPr="00827852">
              <w:rPr>
                <w:sz w:val="20"/>
              </w:rPr>
              <w:fldChar w:fldCharType="separate"/>
            </w:r>
            <w:r w:rsidRPr="00827852">
              <w:rPr>
                <w:noProof/>
                <w:sz w:val="20"/>
              </w:rPr>
              <w:t> </w:t>
            </w:r>
            <w:r w:rsidRPr="00827852">
              <w:rPr>
                <w:noProof/>
                <w:sz w:val="20"/>
              </w:rPr>
              <w:t> </w:t>
            </w:r>
            <w:r w:rsidRPr="00827852">
              <w:rPr>
                <w:noProof/>
                <w:sz w:val="20"/>
              </w:rPr>
              <w:t> </w:t>
            </w:r>
            <w:r w:rsidRPr="00827852">
              <w:rPr>
                <w:noProof/>
                <w:sz w:val="20"/>
              </w:rPr>
              <w:t> </w:t>
            </w:r>
            <w:r w:rsidRPr="00827852">
              <w:rPr>
                <w:noProof/>
                <w:sz w:val="20"/>
              </w:rPr>
              <w:t> </w:t>
            </w:r>
            <w:r w:rsidRPr="00827852">
              <w:rPr>
                <w:sz w:val="20"/>
              </w:rPr>
              <w:fldChar w:fldCharType="end"/>
            </w:r>
          </w:p>
        </w:tc>
      </w:tr>
      <w:tr w:rsidR="00827852" w14:paraId="6178634D" w14:textId="4C08CDFE" w:rsidTr="00FF5D76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B98F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Person is currently admitted or residing at:</w:t>
            </w:r>
          </w:p>
          <w:p w14:paraId="08D35CD2" w14:textId="62A28182" w:rsidR="00827852" w:rsidRPr="00827852" w:rsidRDefault="00827852" w:rsidP="00827852">
            <w:pPr>
              <w:spacing w:before="120" w:after="120"/>
              <w:rPr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7852" w14:paraId="56A4C52B" w14:textId="77777777" w:rsidTr="00FF5D76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F3FD" w14:textId="77777777" w:rsidR="00827852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Details of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 xml:space="preserve"> the clinical trial or experimental treatment</w:t>
            </w:r>
            <w:r>
              <w:rPr>
                <w:rFonts w:cs="Arial"/>
                <w:b/>
                <w:i/>
                <w:sz w:val="18"/>
                <w:szCs w:val="18"/>
              </w:rPr>
              <w:t>: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</w:p>
          <w:p w14:paraId="74CC2498" w14:textId="6516F864" w:rsidR="00827852" w:rsidRDefault="00827852" w:rsidP="00827852">
            <w:pPr>
              <w:spacing w:before="60" w:after="60"/>
              <w:rPr>
                <w:lang w:eastAsia="en-AU"/>
              </w:rPr>
            </w:pPr>
            <w:r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27852" w14:paraId="6EA205E8" w14:textId="77777777" w:rsidTr="00FF5D76">
        <w:trPr>
          <w:trHeight w:val="1460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A2E4B" w14:textId="77777777" w:rsidR="00827852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Title of the ethics committee that has reviewed and approved 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 xml:space="preserve">the </w:t>
            </w:r>
            <w:r w:rsidRPr="00DF05A8">
              <w:rPr>
                <w:b/>
                <w:i/>
                <w:sz w:val="18"/>
                <w:szCs w:val="18"/>
              </w:rPr>
              <w:t>clinical trial or experimental treatment</w:t>
            </w:r>
            <w:r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14:paraId="4B4BBDF7" w14:textId="77777777" w:rsidR="00827852" w:rsidRPr="00827852" w:rsidRDefault="00827852" w:rsidP="00827852">
            <w:pPr>
              <w:spacing w:before="120" w:after="120"/>
              <w:rPr>
                <w:rFonts w:asciiTheme="minorHAnsi" w:eastAsia="Times New Roman" w:hAnsiTheme="minorHAnsi" w:cs="Arial"/>
                <w:color w:val="7F7F7F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33C37A23" w14:textId="77777777" w:rsidR="00827852" w:rsidRPr="00BD13D8" w:rsidRDefault="00827852" w:rsidP="00827852">
            <w:pPr>
              <w:rPr>
                <w:b/>
                <w:i/>
                <w:noProof/>
                <w:sz w:val="18"/>
                <w:szCs w:val="18"/>
              </w:rPr>
            </w:pPr>
            <w:r w:rsidRPr="00BD13D8">
              <w:rPr>
                <w:b/>
                <w:i/>
                <w:noProof/>
                <w:sz w:val="18"/>
                <w:szCs w:val="18"/>
              </w:rPr>
              <w:t>Approval details:</w:t>
            </w:r>
          </w:p>
          <w:p w14:paraId="5EF16AFB" w14:textId="6D314D2E" w:rsidR="00827852" w:rsidRPr="00827852" w:rsidRDefault="00827852" w:rsidP="00827852">
            <w:pPr>
              <w:spacing w:after="0"/>
              <w:rPr>
                <w:rFonts w:asciiTheme="minorHAnsi" w:eastAsia="Times New Roman" w:hAnsiTheme="minorHAnsi" w:cs="Arial"/>
                <w:color w:val="7F7F7F"/>
                <w:sz w:val="20"/>
                <w:szCs w:val="20"/>
              </w:rPr>
            </w:pPr>
            <w:r w:rsidRPr="00BD13D8"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D13D8">
              <w:rPr>
                <w:noProof/>
              </w:rPr>
              <w:instrText xml:space="preserve"> FORMTEXT </w:instrText>
            </w:r>
            <w:r w:rsidRPr="00BD13D8">
              <w:rPr>
                <w:noProof/>
              </w:rPr>
            </w:r>
            <w:r w:rsidRPr="00BD13D8">
              <w:rPr>
                <w:noProof/>
              </w:rPr>
              <w:fldChar w:fldCharType="separate"/>
            </w:r>
            <w:r w:rsidRPr="00BD13D8">
              <w:rPr>
                <w:noProof/>
              </w:rPr>
              <w:t> </w:t>
            </w:r>
            <w:r w:rsidRPr="00BD13D8">
              <w:rPr>
                <w:noProof/>
              </w:rPr>
              <w:t> </w:t>
            </w:r>
            <w:r w:rsidRPr="00BD13D8">
              <w:rPr>
                <w:noProof/>
              </w:rPr>
              <w:t> </w:t>
            </w:r>
            <w:r w:rsidRPr="00BD13D8">
              <w:rPr>
                <w:noProof/>
              </w:rPr>
              <w:t> </w:t>
            </w:r>
            <w:r w:rsidRPr="00BD13D8">
              <w:rPr>
                <w:noProof/>
              </w:rPr>
              <w:t> </w:t>
            </w:r>
            <w:r w:rsidRPr="00BD13D8">
              <w:rPr>
                <w:noProof/>
              </w:rPr>
              <w:fldChar w:fldCharType="end"/>
            </w:r>
          </w:p>
        </w:tc>
      </w:tr>
      <w:tr w:rsidR="00827852" w14:paraId="7CBFB0C9" w14:textId="77777777" w:rsidTr="00FF5D76">
        <w:trPr>
          <w:trHeight w:val="304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3095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Rationale for the </w:t>
            </w:r>
            <w:r w:rsidRPr="0096620F">
              <w:rPr>
                <w:rFonts w:cs="Arial"/>
                <w:b/>
                <w:i/>
                <w:sz w:val="18"/>
                <w:szCs w:val="18"/>
              </w:rPr>
              <w:t>proposed participation in the clinical trial or experimental procedure</w:t>
            </w:r>
            <w:r w:rsidRPr="00D3622B"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14:paraId="0E415DFF" w14:textId="156E750F" w:rsidR="00827852" w:rsidRDefault="00827852" w:rsidP="00827852">
            <w:pPr>
              <w:spacing w:before="120" w:after="120"/>
              <w:rPr>
                <w:lang w:eastAsia="en-AU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852" w14:paraId="6475BEB0" w14:textId="77777777" w:rsidTr="007B1B83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30089" w14:textId="77777777" w:rsidR="00827852" w:rsidRPr="008C592D" w:rsidRDefault="00827852" w:rsidP="00827852">
            <w:pPr>
              <w:spacing w:after="0"/>
              <w:rPr>
                <w:sz w:val="20"/>
                <w:lang w:eastAsia="en-AU"/>
              </w:rPr>
            </w:pPr>
          </w:p>
        </w:tc>
        <w:tc>
          <w:tcPr>
            <w:tcW w:w="7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E0C2D" w14:textId="1E61DA7C" w:rsidR="00827852" w:rsidRPr="00DE56C8" w:rsidRDefault="00827852" w:rsidP="00827852">
            <w:pPr>
              <w:spacing w:after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827852" w14:paraId="6C476689" w14:textId="77777777" w:rsidTr="00FF5D76">
        <w:trPr>
          <w:trHeight w:val="1952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7CCE7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06283E">
              <w:rPr>
                <w:rFonts w:cs="Arial"/>
                <w:b/>
                <w:i/>
                <w:sz w:val="18"/>
                <w:szCs w:val="18"/>
              </w:rPr>
              <w:lastRenderedPageBreak/>
              <w:t xml:space="preserve">Risks associated </w:t>
            </w:r>
            <w:r w:rsidRPr="0096620F">
              <w:rPr>
                <w:rFonts w:cs="Arial"/>
                <w:b/>
                <w:i/>
                <w:sz w:val="18"/>
                <w:szCs w:val="18"/>
              </w:rPr>
              <w:t>with the person participating in the clinical trial or experimental procedure and risks associated with the person not participating in the clinical trial or experimental procedure</w:t>
            </w:r>
            <w:r w:rsidRPr="00D3622B"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14:paraId="538197E2" w14:textId="77777777" w:rsidR="00827852" w:rsidRPr="006D653F" w:rsidRDefault="00827852" w:rsidP="00827852">
            <w:pPr>
              <w:spacing w:before="120" w:after="120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DACA287" w14:textId="77777777" w:rsidR="00827852" w:rsidRDefault="00827852" w:rsidP="00827852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H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 xml:space="preserve">ow and when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have 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>the risks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and 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>benefits and possible outcomes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or 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>side effects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been</w:t>
            </w:r>
            <w:r w:rsidRPr="00DF05A8">
              <w:rPr>
                <w:rFonts w:cs="Arial"/>
                <w:b/>
                <w:i/>
                <w:sz w:val="18"/>
                <w:szCs w:val="18"/>
              </w:rPr>
              <w:t xml:space="preserve"> advised to the person on whom the procedure is being done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: </w:t>
            </w:r>
          </w:p>
          <w:p w14:paraId="68785AFC" w14:textId="52E3DE52" w:rsidR="00827852" w:rsidRPr="006D653F" w:rsidRDefault="00827852" w:rsidP="00827852">
            <w:pPr>
              <w:spacing w:before="60" w:after="60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852" w14:paraId="69DB4FEF" w14:textId="77777777" w:rsidTr="00FF5D76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401" w14:textId="77777777" w:rsidR="00827852" w:rsidRDefault="00827852" w:rsidP="00827852">
            <w:pPr>
              <w:spacing w:before="60" w:after="20"/>
              <w:rPr>
                <w:rFonts w:cs="Arial"/>
                <w:i/>
                <w:sz w:val="18"/>
                <w:szCs w:val="18"/>
              </w:rPr>
            </w:pPr>
            <w:r w:rsidRPr="0006283E">
              <w:rPr>
                <w:rFonts w:cs="Arial"/>
                <w:b/>
                <w:i/>
                <w:sz w:val="18"/>
                <w:szCs w:val="18"/>
              </w:rPr>
              <w:t>Details of any second opinions</w:t>
            </w:r>
            <w:r>
              <w:rPr>
                <w:rFonts w:cs="Arial"/>
                <w:b/>
                <w:i/>
                <w:sz w:val="18"/>
                <w:szCs w:val="18"/>
              </w:rPr>
              <w:t>:</w:t>
            </w:r>
            <w:r w:rsidRPr="0006283E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(</w:t>
            </w:r>
            <w:r w:rsidRPr="0006283E">
              <w:rPr>
                <w:rFonts w:cs="Arial"/>
                <w:i/>
                <w:sz w:val="18"/>
                <w:szCs w:val="18"/>
              </w:rPr>
              <w:t>where applicable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  <w:p w14:paraId="7DF98E76" w14:textId="1EE2CBE2" w:rsidR="00827852" w:rsidRDefault="00827852" w:rsidP="00827852">
            <w:pPr>
              <w:spacing w:before="120" w:after="120"/>
              <w:rPr>
                <w:lang w:eastAsia="en-AU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852" w14:paraId="4707A33F" w14:textId="77777777" w:rsidTr="00FF5D76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4F1" w14:textId="77777777" w:rsidR="00827852" w:rsidRDefault="00827852" w:rsidP="00827852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</w:t>
            </w:r>
            <w:r w:rsidRPr="0006283E">
              <w:rPr>
                <w:b/>
                <w:i/>
                <w:sz w:val="18"/>
                <w:szCs w:val="18"/>
              </w:rPr>
              <w:t>teps taken to try to gain consent</w:t>
            </w:r>
            <w:r w:rsidRPr="0006283E">
              <w:rPr>
                <w:sz w:val="18"/>
                <w:szCs w:val="18"/>
              </w:rPr>
              <w:t xml:space="preserve"> </w:t>
            </w:r>
            <w:r w:rsidRPr="003247D8">
              <w:rPr>
                <w:i/>
                <w:sz w:val="18"/>
                <w:szCs w:val="18"/>
              </w:rPr>
              <w:t xml:space="preserve">(including supports provided such as use of interpreters, patient advocates, peer support workers, Community Visitor </w:t>
            </w:r>
            <w:proofErr w:type="gramStart"/>
            <w:r w:rsidRPr="003247D8">
              <w:rPr>
                <w:i/>
                <w:sz w:val="18"/>
                <w:szCs w:val="18"/>
              </w:rPr>
              <w:t>Program</w:t>
            </w:r>
            <w:proofErr w:type="gramEnd"/>
            <w:r w:rsidRPr="003247D8">
              <w:rPr>
                <w:i/>
                <w:sz w:val="18"/>
                <w:szCs w:val="18"/>
              </w:rPr>
              <w:t xml:space="preserve"> or other advocates)</w:t>
            </w:r>
          </w:p>
          <w:p w14:paraId="6C3BA3CB" w14:textId="2D91AC11" w:rsidR="00827852" w:rsidRPr="0006283E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852" w14:paraId="23DF9A29" w14:textId="77777777" w:rsidTr="00FF5D76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29" w14:textId="77777777" w:rsidR="00827852" w:rsidRDefault="00827852" w:rsidP="00827852">
            <w:pPr>
              <w:spacing w:before="60"/>
              <w:rPr>
                <w:i/>
                <w:sz w:val="18"/>
                <w:szCs w:val="18"/>
              </w:rPr>
            </w:pPr>
            <w:r w:rsidRPr="0006283E">
              <w:rPr>
                <w:rFonts w:cs="Arial"/>
                <w:b/>
                <w:i/>
                <w:sz w:val="18"/>
                <w:szCs w:val="18"/>
              </w:rPr>
              <w:t xml:space="preserve">What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is </w:t>
            </w:r>
            <w:r w:rsidRPr="0006283E">
              <w:rPr>
                <w:rFonts w:cs="Arial"/>
                <w:b/>
                <w:i/>
                <w:sz w:val="18"/>
                <w:szCs w:val="18"/>
              </w:rPr>
              <w:t xml:space="preserve">the person’s objection and/or why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are </w:t>
            </w:r>
            <w:r w:rsidRPr="0006283E">
              <w:rPr>
                <w:rFonts w:cs="Arial"/>
                <w:b/>
                <w:i/>
                <w:sz w:val="18"/>
                <w:szCs w:val="18"/>
              </w:rPr>
              <w:t>they are not able to provide consent</w:t>
            </w:r>
            <w:r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14:paraId="44AC5FAF" w14:textId="1B17A63B" w:rsidR="00827852" w:rsidRPr="0006283E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852" w14:paraId="7AC924DA" w14:textId="77777777" w:rsidTr="00FF5D76">
        <w:trPr>
          <w:trHeight w:val="1173"/>
        </w:trPr>
        <w:tc>
          <w:tcPr>
            <w:tcW w:w="51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C709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Full name of person making request:</w:t>
            </w:r>
          </w:p>
          <w:p w14:paraId="19E07FE9" w14:textId="77777777" w:rsidR="00827852" w:rsidRDefault="00827852" w:rsidP="00827852">
            <w:pPr>
              <w:spacing w:before="240" w:after="24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497C6BD" w14:textId="77777777" w:rsidR="00827852" w:rsidRPr="00D3622B" w:rsidRDefault="00827852" w:rsidP="00827852">
            <w:pPr>
              <w:spacing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Signature:</w:t>
            </w:r>
          </w:p>
          <w:p w14:paraId="5DB02A3C" w14:textId="77777777" w:rsidR="00827852" w:rsidRDefault="00827852" w:rsidP="00827852">
            <w:pPr>
              <w:spacing w:before="240" w:after="24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511703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Date:</w:t>
            </w:r>
          </w:p>
          <w:p w14:paraId="274528AC" w14:textId="23ECB86A" w:rsidR="00827852" w:rsidRPr="0006283E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0D25E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D25E7">
              <w:instrText xml:space="preserve"> FORMTEXT </w:instrText>
            </w:r>
            <w:r w:rsidRPr="000D25E7">
              <w:fldChar w:fldCharType="separate"/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fldChar w:fldCharType="end"/>
            </w:r>
            <w:r w:rsidRPr="000D25E7">
              <w:t>/</w:t>
            </w:r>
            <w:r w:rsidRPr="000D25E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D25E7">
              <w:instrText xml:space="preserve"> FORMTEXT </w:instrText>
            </w:r>
            <w:r w:rsidRPr="000D25E7">
              <w:fldChar w:fldCharType="separate"/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fldChar w:fldCharType="end"/>
            </w:r>
            <w:r w:rsidRPr="000D25E7">
              <w:t>/</w:t>
            </w:r>
            <w:r w:rsidRPr="000D25E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D25E7">
              <w:instrText xml:space="preserve"> FORMTEXT </w:instrText>
            </w:r>
            <w:r w:rsidRPr="000D25E7">
              <w:fldChar w:fldCharType="separate"/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fldChar w:fldCharType="end"/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A770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Position of person making request or notification:</w:t>
            </w:r>
          </w:p>
          <w:p w14:paraId="26F717E1" w14:textId="77777777" w:rsidR="00827852" w:rsidRPr="00FF5D76" w:rsidRDefault="00000000" w:rsidP="0082785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74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852" w:rsidRPr="00FF5D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7852" w:rsidRPr="00FF5D76">
              <w:rPr>
                <w:sz w:val="20"/>
              </w:rPr>
              <w:t xml:space="preserve"> Medical Practitioner</w:t>
            </w:r>
          </w:p>
          <w:p w14:paraId="705BE24F" w14:textId="77777777" w:rsidR="00827852" w:rsidRPr="00FF5D76" w:rsidRDefault="00000000" w:rsidP="0082785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112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852" w:rsidRPr="00FF5D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7852" w:rsidRPr="00FF5D76">
              <w:rPr>
                <w:sz w:val="20"/>
              </w:rPr>
              <w:t xml:space="preserve"> Authorised Psychiatric Practitioner (APP)</w:t>
            </w:r>
          </w:p>
          <w:p w14:paraId="38323FDF" w14:textId="1005ED29" w:rsidR="00827852" w:rsidRPr="0006283E" w:rsidRDefault="00000000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sdt>
              <w:sdtPr>
                <w:rPr>
                  <w:sz w:val="20"/>
                </w:rPr>
                <w:id w:val="-79845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852" w:rsidRPr="00FF5D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7852" w:rsidRPr="00FF5D76">
              <w:rPr>
                <w:sz w:val="20"/>
              </w:rPr>
              <w:t xml:space="preserve"> Designated Mental Health Practitioner (DMHP)</w:t>
            </w:r>
          </w:p>
        </w:tc>
      </w:tr>
      <w:tr w:rsidR="00827852" w14:paraId="2EE576CC" w14:textId="77777777" w:rsidTr="00FF5D76">
        <w:trPr>
          <w:trHeight w:val="1172"/>
        </w:trPr>
        <w:tc>
          <w:tcPr>
            <w:tcW w:w="51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18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B93" w14:textId="77777777" w:rsidR="00827852" w:rsidRPr="00D3622B" w:rsidRDefault="00827852" w:rsidP="00827852">
            <w:pPr>
              <w:spacing w:before="60" w:after="60"/>
              <w:rPr>
                <w:b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Name of Approved Treatment Facility</w:t>
            </w:r>
            <w:r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D3622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D3622B">
              <w:rPr>
                <w:rFonts w:cs="Arial"/>
                <w:b/>
                <w:i/>
                <w:sz w:val="18"/>
                <w:szCs w:val="18"/>
              </w:rPr>
              <w:t>Agency</w:t>
            </w:r>
            <w:proofErr w:type="gramEnd"/>
            <w:r>
              <w:rPr>
                <w:rFonts w:cs="Arial"/>
                <w:b/>
                <w:i/>
                <w:sz w:val="18"/>
                <w:szCs w:val="18"/>
              </w:rPr>
              <w:t xml:space="preserve"> or Medical Practice</w:t>
            </w:r>
            <w:r w:rsidRPr="00D3622B">
              <w:rPr>
                <w:rFonts w:cs="Arial"/>
                <w:b/>
                <w:i/>
                <w:sz w:val="18"/>
                <w:szCs w:val="18"/>
              </w:rPr>
              <w:t>:</w:t>
            </w:r>
          </w:p>
          <w:p w14:paraId="1307D790" w14:textId="0777DFDD" w:rsidR="00827852" w:rsidRPr="0006283E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0D25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5E7">
              <w:instrText xml:space="preserve"> FORMTEXT </w:instrText>
            </w:r>
            <w:r w:rsidRPr="000D25E7">
              <w:fldChar w:fldCharType="separate"/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rPr>
                <w:noProof/>
              </w:rPr>
              <w:t> </w:t>
            </w:r>
            <w:r w:rsidRPr="000D25E7">
              <w:fldChar w:fldCharType="end"/>
            </w:r>
          </w:p>
        </w:tc>
      </w:tr>
      <w:tr w:rsidR="00827852" w14:paraId="7D17832D" w14:textId="77777777" w:rsidTr="00FF5D76">
        <w:tc>
          <w:tcPr>
            <w:tcW w:w="10318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E841B49" w14:textId="77777777" w:rsidR="00827852" w:rsidRPr="008C592D" w:rsidRDefault="00827852" w:rsidP="00827852">
            <w:pPr>
              <w:spacing w:after="0"/>
              <w:rPr>
                <w:sz w:val="14"/>
                <w:lang w:eastAsia="en-AU"/>
              </w:rPr>
            </w:pPr>
          </w:p>
        </w:tc>
      </w:tr>
      <w:tr w:rsidR="00827852" w14:paraId="427C683D" w14:textId="77777777" w:rsidTr="00FF5D76">
        <w:tc>
          <w:tcPr>
            <w:tcW w:w="103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CFD4" w14:textId="77777777" w:rsidR="00827852" w:rsidRDefault="00827852" w:rsidP="00FF5D76">
            <w:pPr>
              <w:keepNext/>
              <w:spacing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Approval by the Tribunal</w:t>
            </w:r>
          </w:p>
          <w:p w14:paraId="520FE03D" w14:textId="77777777" w:rsidR="00827852" w:rsidRPr="00FF5D76" w:rsidRDefault="00827852" w:rsidP="00FF5D76">
            <w:pPr>
              <w:keepNext/>
              <w:rPr>
                <w:sz w:val="20"/>
                <w:szCs w:val="20"/>
              </w:rPr>
            </w:pPr>
            <w:r w:rsidRPr="00FF5D76">
              <w:rPr>
                <w:sz w:val="20"/>
                <w:szCs w:val="20"/>
              </w:rPr>
              <w:t>On behalf of the Tribunal,</w:t>
            </w:r>
          </w:p>
          <w:p w14:paraId="461A777A" w14:textId="77777777" w:rsidR="00827852" w:rsidRPr="00FF5D76" w:rsidRDefault="00827852" w:rsidP="00FF5D76">
            <w:pPr>
              <w:keepNext/>
              <w:rPr>
                <w:sz w:val="20"/>
                <w:szCs w:val="20"/>
              </w:rPr>
            </w:pPr>
            <w:r w:rsidRPr="00FF5D76">
              <w:rPr>
                <w:sz w:val="20"/>
                <w:szCs w:val="20"/>
              </w:rPr>
              <w:t xml:space="preserve">I approve </w:t>
            </w:r>
            <w:sdt>
              <w:sdtPr>
                <w:rPr>
                  <w:sz w:val="20"/>
                  <w:szCs w:val="20"/>
                </w:rPr>
                <w:id w:val="15136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5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F5D76">
              <w:rPr>
                <w:sz w:val="20"/>
                <w:szCs w:val="20"/>
              </w:rPr>
              <w:tab/>
            </w:r>
            <w:r w:rsidRPr="00FF5D76">
              <w:rPr>
                <w:sz w:val="20"/>
                <w:szCs w:val="20"/>
              </w:rPr>
              <w:tab/>
              <w:t xml:space="preserve">I do not approve </w:t>
            </w:r>
            <w:sdt>
              <w:sdtPr>
                <w:rPr>
                  <w:sz w:val="20"/>
                  <w:szCs w:val="20"/>
                </w:rPr>
                <w:id w:val="-23185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5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91DA9C" w14:textId="51665421" w:rsidR="00827852" w:rsidRPr="0051113A" w:rsidRDefault="00827852" w:rsidP="00FF5D76">
            <w:pPr>
              <w:spacing w:after="60"/>
              <w:rPr>
                <w:rFonts w:ascii="Lato Semibold" w:eastAsia="Times New Roman" w:hAnsi="Lato Semibold"/>
                <w:color w:val="1F1F5F"/>
                <w:kern w:val="32"/>
                <w:sz w:val="32"/>
                <w:szCs w:val="32"/>
                <w:lang w:eastAsia="en-AU"/>
              </w:rPr>
            </w:pPr>
            <w:r w:rsidRPr="00FF5D76">
              <w:rPr>
                <w:sz w:val="20"/>
                <w:szCs w:val="20"/>
              </w:rPr>
              <w:t xml:space="preserve">the inclusion of the </w:t>
            </w:r>
            <w:proofErr w:type="gramStart"/>
            <w:r w:rsidRPr="00FF5D76">
              <w:rPr>
                <w:sz w:val="20"/>
                <w:szCs w:val="20"/>
              </w:rPr>
              <w:t>above mentioned</w:t>
            </w:r>
            <w:proofErr w:type="gramEnd"/>
            <w:r w:rsidRPr="00FF5D76">
              <w:rPr>
                <w:sz w:val="20"/>
                <w:szCs w:val="20"/>
              </w:rPr>
              <w:t xml:space="preserve"> patient in clinical trials and/or experiments that have been approved by the Ethics Committee as nominated by the Chief Health Officer</w:t>
            </w:r>
            <w:r w:rsidR="006F4902">
              <w:rPr>
                <w:sz w:val="20"/>
                <w:szCs w:val="20"/>
              </w:rPr>
              <w:t xml:space="preserve"> or delegate</w:t>
            </w:r>
            <w:r w:rsidRPr="00FF5D76">
              <w:rPr>
                <w:sz w:val="20"/>
                <w:szCs w:val="20"/>
              </w:rPr>
              <w:t>.</w:t>
            </w:r>
          </w:p>
        </w:tc>
      </w:tr>
      <w:tr w:rsidR="00827852" w14:paraId="766431FB" w14:textId="77777777" w:rsidTr="00FF5D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03359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Full name of President of the Tribunal:</w:t>
            </w:r>
          </w:p>
          <w:p w14:paraId="5F501BA1" w14:textId="01EE9083" w:rsidR="00827852" w:rsidRPr="00F9110A" w:rsidRDefault="00827852" w:rsidP="00827852">
            <w:pPr>
              <w:spacing w:before="120" w:after="120"/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8DAD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Signature:</w:t>
            </w:r>
          </w:p>
          <w:p w14:paraId="1F40D804" w14:textId="12170203" w:rsidR="00827852" w:rsidRPr="00F9110A" w:rsidRDefault="00827852" w:rsidP="00827852">
            <w:pPr>
              <w:spacing w:before="60" w:after="60"/>
              <w:rPr>
                <w:rFonts w:asciiTheme="minorHAnsi" w:eastAsia="Times New Roman" w:hAnsiTheme="minorHAnsi" w:cs="Arial"/>
                <w:color w:val="808080" w:themeColor="background1" w:themeShade="80"/>
                <w:kern w:val="32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BE42" w14:textId="77777777" w:rsidR="00827852" w:rsidRPr="00D3622B" w:rsidRDefault="00827852" w:rsidP="00827852">
            <w:pPr>
              <w:spacing w:before="60" w:after="20"/>
              <w:rPr>
                <w:rFonts w:cs="Arial"/>
                <w:b/>
                <w:i/>
                <w:sz w:val="18"/>
                <w:szCs w:val="18"/>
              </w:rPr>
            </w:pPr>
            <w:r w:rsidRPr="00D3622B">
              <w:rPr>
                <w:rFonts w:cs="Arial"/>
                <w:b/>
                <w:i/>
                <w:sz w:val="18"/>
                <w:szCs w:val="18"/>
              </w:rPr>
              <w:t>Date:</w:t>
            </w:r>
          </w:p>
          <w:p w14:paraId="7BEAB665" w14:textId="00F78E52" w:rsidR="00827852" w:rsidRPr="00F9110A" w:rsidRDefault="00827852" w:rsidP="00827852">
            <w:pPr>
              <w:spacing w:before="60" w:after="60"/>
              <w:rPr>
                <w:rFonts w:asciiTheme="minorHAnsi" w:eastAsia="Times New Roman" w:hAnsiTheme="minorHAnsi" w:cs="Arial"/>
                <w:color w:val="808080" w:themeColor="background1" w:themeShade="80"/>
                <w:kern w:val="32"/>
                <w:sz w:val="20"/>
                <w:szCs w:val="20"/>
                <w:lang w:eastAsia="en-AU"/>
              </w:rPr>
            </w:pPr>
            <w:r w:rsidRPr="00D91F60"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1F60">
              <w:rPr>
                <w:noProof/>
              </w:rPr>
              <w:instrText xml:space="preserve"> FORMTEXT </w:instrText>
            </w:r>
            <w:r w:rsidRPr="00D91F60">
              <w:rPr>
                <w:noProof/>
              </w:rPr>
            </w:r>
            <w:r w:rsidRPr="00D91F60">
              <w:rPr>
                <w:noProof/>
              </w:rPr>
              <w:fldChar w:fldCharType="separate"/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fldChar w:fldCharType="end"/>
            </w:r>
            <w:r w:rsidRPr="00D91F60">
              <w:rPr>
                <w:noProof/>
              </w:rPr>
              <w:t>/</w:t>
            </w:r>
            <w:r w:rsidRPr="00D91F60"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1F60">
              <w:rPr>
                <w:noProof/>
              </w:rPr>
              <w:instrText xml:space="preserve"> FORMTEXT </w:instrText>
            </w:r>
            <w:r w:rsidRPr="00D91F60">
              <w:rPr>
                <w:noProof/>
              </w:rPr>
            </w:r>
            <w:r w:rsidRPr="00D91F60">
              <w:rPr>
                <w:noProof/>
              </w:rPr>
              <w:fldChar w:fldCharType="separate"/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fldChar w:fldCharType="end"/>
            </w:r>
            <w:r w:rsidRPr="00D91F60">
              <w:rPr>
                <w:noProof/>
              </w:rPr>
              <w:t>/</w:t>
            </w:r>
            <w:r w:rsidRPr="00D91F60"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1F60">
              <w:rPr>
                <w:noProof/>
              </w:rPr>
              <w:instrText xml:space="preserve"> FORMTEXT </w:instrText>
            </w:r>
            <w:r w:rsidRPr="00D91F60">
              <w:rPr>
                <w:noProof/>
              </w:rPr>
            </w:r>
            <w:r w:rsidRPr="00D91F60">
              <w:rPr>
                <w:noProof/>
              </w:rPr>
              <w:fldChar w:fldCharType="separate"/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t> </w:t>
            </w:r>
            <w:r w:rsidRPr="00D91F60">
              <w:rPr>
                <w:noProof/>
              </w:rPr>
              <w:fldChar w:fldCharType="end"/>
            </w:r>
          </w:p>
        </w:tc>
      </w:tr>
    </w:tbl>
    <w:p w14:paraId="0CF10595" w14:textId="2513F1FE" w:rsidR="00FF5D76" w:rsidRPr="00FF5D76" w:rsidRDefault="00FF5D76" w:rsidP="00FF5D76">
      <w:pPr>
        <w:keepNext/>
        <w:spacing w:before="240" w:after="40"/>
        <w:ind w:left="567" w:hanging="425"/>
        <w:rPr>
          <w:rFonts w:cs="Arial"/>
          <w:b/>
          <w:iCs/>
          <w:color w:val="808080"/>
          <w:sz w:val="20"/>
        </w:rPr>
      </w:pPr>
      <w:r w:rsidRPr="00FF5D76">
        <w:rPr>
          <w:rFonts w:cs="Arial"/>
          <w:b/>
          <w:iCs/>
          <w:color w:val="808080"/>
          <w:sz w:val="20"/>
        </w:rPr>
        <w:t>Form Requirements</w:t>
      </w:r>
    </w:p>
    <w:p w14:paraId="156FCBB8" w14:textId="77777777" w:rsidR="00FF5D76" w:rsidRPr="00FF5D76" w:rsidRDefault="00000000" w:rsidP="00FF5D76">
      <w:pPr>
        <w:keepNext/>
        <w:spacing w:after="40"/>
        <w:ind w:left="567" w:hanging="425"/>
        <w:rPr>
          <w:rFonts w:cs="Arial"/>
          <w:sz w:val="20"/>
        </w:rPr>
      </w:pPr>
      <w:sdt>
        <w:sdtPr>
          <w:rPr>
            <w:rFonts w:cs="Arial"/>
            <w:iCs/>
            <w:color w:val="808080"/>
            <w:sz w:val="20"/>
          </w:rPr>
          <w:id w:val="-77509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D76" w:rsidRPr="00FF5D76">
            <w:rPr>
              <w:rFonts w:ascii="MS Gothic" w:eastAsia="MS Gothic" w:hAnsi="MS Gothic" w:cs="Arial" w:hint="eastAsia"/>
              <w:iCs/>
              <w:color w:val="808080"/>
              <w:sz w:val="20"/>
            </w:rPr>
            <w:t>☐</w:t>
          </w:r>
        </w:sdtContent>
      </w:sdt>
      <w:r w:rsidR="00FF5D76" w:rsidRPr="00FF5D76">
        <w:rPr>
          <w:rFonts w:cs="Arial"/>
          <w:iCs/>
          <w:color w:val="808080"/>
          <w:sz w:val="20"/>
        </w:rPr>
        <w:t xml:space="preserve"> Placed on clinical </w:t>
      </w:r>
      <w:proofErr w:type="gramStart"/>
      <w:r w:rsidR="00FF5D76" w:rsidRPr="00FF5D76">
        <w:rPr>
          <w:rFonts w:cs="Arial"/>
          <w:iCs/>
          <w:color w:val="808080"/>
          <w:sz w:val="20"/>
        </w:rPr>
        <w:t>file</w:t>
      </w:r>
      <w:proofErr w:type="gramEnd"/>
    </w:p>
    <w:p w14:paraId="1AE8E473" w14:textId="43195C32" w:rsidR="00736E22" w:rsidRDefault="00000000" w:rsidP="00FF5D76">
      <w:pPr>
        <w:spacing w:before="40" w:after="40"/>
        <w:ind w:left="567" w:hanging="425"/>
        <w:rPr>
          <w:rFonts w:cs="Arial"/>
          <w:iCs/>
          <w:color w:val="808080"/>
          <w:sz w:val="20"/>
          <w:u w:val="single"/>
        </w:rPr>
      </w:pPr>
      <w:sdt>
        <w:sdtPr>
          <w:rPr>
            <w:rFonts w:cs="Arial"/>
            <w:iCs/>
            <w:color w:val="808080"/>
            <w:sz w:val="20"/>
          </w:rPr>
          <w:id w:val="102729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D76" w:rsidRPr="00FF5D76">
            <w:rPr>
              <w:rFonts w:ascii="MS Gothic" w:eastAsia="MS Gothic" w:hAnsi="MS Gothic" w:cs="Arial" w:hint="eastAsia"/>
              <w:iCs/>
              <w:color w:val="808080"/>
              <w:sz w:val="20"/>
            </w:rPr>
            <w:t>☐</w:t>
          </w:r>
        </w:sdtContent>
      </w:sdt>
      <w:r w:rsidR="00FF5D76" w:rsidRPr="00FF5D76">
        <w:rPr>
          <w:rFonts w:cs="Arial"/>
          <w:iCs/>
          <w:color w:val="808080"/>
          <w:sz w:val="20"/>
        </w:rPr>
        <w:t xml:space="preserve"> Sent to Tribunal </w:t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F5D76" w:rsidRPr="00FF5D76">
        <w:rPr>
          <w:rFonts w:cs="Arial"/>
          <w:iCs/>
          <w:color w:val="808080"/>
          <w:sz w:val="20"/>
          <w:u w:val="single"/>
        </w:rPr>
        <w:instrText xml:space="preserve"> FORMTEXT </w:instrText>
      </w:r>
      <w:r w:rsidR="00FF5D76" w:rsidRPr="00FF5D76">
        <w:rPr>
          <w:rFonts w:cs="Arial"/>
          <w:iCs/>
          <w:color w:val="808080"/>
          <w:sz w:val="20"/>
          <w:u w:val="single"/>
        </w:rPr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separate"/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end"/>
      </w:r>
      <w:r w:rsidR="00FF5D76" w:rsidRPr="00FF5D76">
        <w:rPr>
          <w:rFonts w:cs="Arial"/>
          <w:iCs/>
          <w:color w:val="808080"/>
          <w:sz w:val="20"/>
        </w:rPr>
        <w:t>/</w:t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F5D76" w:rsidRPr="00FF5D76">
        <w:rPr>
          <w:rFonts w:cs="Arial"/>
          <w:iCs/>
          <w:color w:val="808080"/>
          <w:sz w:val="20"/>
          <w:u w:val="single"/>
        </w:rPr>
        <w:instrText xml:space="preserve"> FORMTEXT </w:instrText>
      </w:r>
      <w:r w:rsidR="00FF5D76" w:rsidRPr="00FF5D76">
        <w:rPr>
          <w:rFonts w:cs="Arial"/>
          <w:iCs/>
          <w:color w:val="808080"/>
          <w:sz w:val="20"/>
          <w:u w:val="single"/>
        </w:rPr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separate"/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end"/>
      </w:r>
      <w:r w:rsidR="00FF5D76" w:rsidRPr="00FF5D76">
        <w:rPr>
          <w:rFonts w:cs="Arial"/>
          <w:iCs/>
          <w:color w:val="808080"/>
          <w:sz w:val="20"/>
        </w:rPr>
        <w:t>/</w:t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FF5D76" w:rsidRPr="00FF5D76">
        <w:rPr>
          <w:rFonts w:cs="Arial"/>
          <w:iCs/>
          <w:color w:val="808080"/>
          <w:sz w:val="20"/>
          <w:u w:val="single"/>
        </w:rPr>
        <w:instrText xml:space="preserve"> FORMTEXT </w:instrText>
      </w:r>
      <w:r w:rsidR="00FF5D76" w:rsidRPr="00FF5D76">
        <w:rPr>
          <w:rFonts w:cs="Arial"/>
          <w:iCs/>
          <w:color w:val="808080"/>
          <w:sz w:val="20"/>
          <w:u w:val="single"/>
        </w:rPr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separate"/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noProof/>
          <w:color w:val="808080"/>
          <w:sz w:val="20"/>
          <w:u w:val="single"/>
        </w:rPr>
        <w:t> </w:t>
      </w:r>
      <w:r w:rsidR="00FF5D76" w:rsidRPr="00FF5D76">
        <w:rPr>
          <w:rFonts w:cs="Arial"/>
          <w:iCs/>
          <w:color w:val="808080"/>
          <w:sz w:val="20"/>
          <w:u w:val="single"/>
        </w:rPr>
        <w:fldChar w:fldCharType="end"/>
      </w:r>
    </w:p>
    <w:p w14:paraId="3EF2C13B" w14:textId="31D36EED" w:rsidR="00A41B16" w:rsidRDefault="00A41B16" w:rsidP="00FF5D76">
      <w:pPr>
        <w:spacing w:before="40" w:after="40"/>
        <w:ind w:left="567" w:hanging="425"/>
        <w:rPr>
          <w:rFonts w:cs="Arial"/>
        </w:rPr>
      </w:pPr>
    </w:p>
    <w:p w14:paraId="17533598" w14:textId="5BBD4CEF" w:rsidR="00A41B16" w:rsidRDefault="00A41B16" w:rsidP="00FF5D76">
      <w:pPr>
        <w:spacing w:before="40" w:after="40"/>
        <w:ind w:left="567" w:hanging="425"/>
        <w:rPr>
          <w:rFonts w:cs="Arial"/>
        </w:rPr>
      </w:pPr>
    </w:p>
    <w:p w14:paraId="083D40E6" w14:textId="364F2A61" w:rsidR="00A41B16" w:rsidRDefault="00A41B16" w:rsidP="00FF5D76">
      <w:pPr>
        <w:spacing w:before="40" w:after="40"/>
        <w:ind w:left="567" w:hanging="425"/>
        <w:rPr>
          <w:rFonts w:cs="Arial"/>
        </w:rPr>
      </w:pPr>
    </w:p>
    <w:p w14:paraId="1619981E" w14:textId="7C8FBC91" w:rsidR="00A41B16" w:rsidRDefault="00A41B16" w:rsidP="00FF5D76">
      <w:pPr>
        <w:spacing w:before="40" w:after="40"/>
        <w:ind w:left="567" w:hanging="425"/>
        <w:rPr>
          <w:rFonts w:cs="Arial"/>
        </w:rPr>
      </w:pPr>
    </w:p>
    <w:p w14:paraId="3141F0ED" w14:textId="08DD4AB4" w:rsidR="00A41B16" w:rsidRDefault="00A41B16" w:rsidP="00FF5D76">
      <w:pPr>
        <w:spacing w:before="40" w:after="40"/>
        <w:ind w:left="567" w:hanging="425"/>
        <w:rPr>
          <w:rFonts w:cs="Arial"/>
        </w:rPr>
      </w:pPr>
    </w:p>
    <w:p w14:paraId="2C879696" w14:textId="0C389C8B" w:rsidR="00A41B16" w:rsidRDefault="00A41B16" w:rsidP="00FF5D76">
      <w:pPr>
        <w:spacing w:before="40" w:after="40"/>
        <w:ind w:left="567" w:hanging="425"/>
        <w:rPr>
          <w:rFonts w:cs="Arial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816"/>
        <w:gridCol w:w="2835"/>
        <w:gridCol w:w="2657"/>
      </w:tblGrid>
      <w:tr w:rsidR="00A41B16" w:rsidRPr="00887D0B" w14:paraId="490CEC01" w14:textId="77777777" w:rsidTr="00A353A0">
        <w:trPr>
          <w:trHeight w:val="359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665" w14:textId="42C62DB6" w:rsidR="00A41B16" w:rsidRPr="00887D0B" w:rsidRDefault="00A41B16" w:rsidP="00A353A0">
            <w:pPr>
              <w:tabs>
                <w:tab w:val="left" w:pos="10206"/>
              </w:tabs>
              <w:spacing w:before="60" w:after="60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PGC ID:</w:t>
            </w:r>
            <w:r>
              <w:rPr>
                <w:color w:val="999999"/>
                <w:sz w:val="16"/>
                <w:szCs w:val="16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HEALTHINTRA-1880-8875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3FA" w14:textId="057A2072" w:rsidR="00A41B16" w:rsidRPr="00887D0B" w:rsidRDefault="00A41B16" w:rsidP="00A353A0">
            <w:pPr>
              <w:tabs>
                <w:tab w:val="left" w:pos="10206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TRM</w:t>
            </w:r>
            <w:r w:rsidRPr="004D12A0">
              <w:rPr>
                <w:rFonts w:cs="Arial"/>
                <w:b/>
                <w:color w:val="000000"/>
                <w:sz w:val="18"/>
                <w:szCs w:val="18"/>
              </w:rPr>
              <w:t xml:space="preserve"> ID: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A41B16">
              <w:rPr>
                <w:rFonts w:cs="Arial"/>
                <w:color w:val="000000"/>
                <w:sz w:val="18"/>
                <w:szCs w:val="18"/>
              </w:rPr>
              <w:t>EDOC2018/165617</w:t>
            </w:r>
          </w:p>
        </w:tc>
      </w:tr>
      <w:tr w:rsidR="00A41B16" w14:paraId="17233A13" w14:textId="77777777" w:rsidTr="00A353A0">
        <w:trPr>
          <w:trHeight w:val="308"/>
        </w:trPr>
        <w:tc>
          <w:tcPr>
            <w:tcW w:w="2336" w:type="pct"/>
          </w:tcPr>
          <w:p w14:paraId="0FC6C892" w14:textId="77777777" w:rsidR="00A41B16" w:rsidRPr="00E179BF" w:rsidRDefault="00A41B16" w:rsidP="00A353A0">
            <w:pPr>
              <w:tabs>
                <w:tab w:val="left" w:pos="10206"/>
              </w:tabs>
              <w:rPr>
                <w:b/>
                <w:color w:val="000000"/>
                <w:sz w:val="18"/>
                <w:szCs w:val="18"/>
                <w:lang w:eastAsia="en-AU"/>
              </w:rPr>
            </w:pPr>
            <w:r w:rsidRPr="004D12A0">
              <w:rPr>
                <w:b/>
                <w:color w:val="000000"/>
                <w:sz w:val="18"/>
                <w:szCs w:val="18"/>
                <w:lang w:eastAsia="en-AU"/>
              </w:rPr>
              <w:t>Version:</w:t>
            </w:r>
            <w:r>
              <w:rPr>
                <w:b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iCs/>
                <w:color w:val="999999"/>
                <w:sz w:val="16"/>
              </w:rPr>
              <w:t xml:space="preserve">|  </w:t>
            </w:r>
            <w:sdt>
              <w:sdtPr>
                <w:rPr>
                  <w:iCs/>
                  <w:color w:val="999999"/>
                  <w:sz w:val="16"/>
                </w:rPr>
                <w:alias w:val="Label"/>
                <w:tag w:val="DLCPolicyLabelValue"/>
                <w:id w:val="1026915625"/>
                <w:lock w:val="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30212ded-5b93-4861-91df-e3d3c4882af7'" w:xpath="/ns0:properties[1]/documentManagement[1]/ns3:DLCPolicyLabelValue[1]" w:storeItemID="{F62144D3-DD73-4BE9-B387-A2F1DD99E7F8}"/>
                <w:text w:multiLine="1"/>
              </w:sdtPr>
              <w:sdtContent>
                <w:r>
                  <w:rPr>
                    <w:iCs/>
                    <w:color w:val="999999"/>
                    <w:sz w:val="16"/>
                  </w:rPr>
                  <w:t>Version: 9.0</w:t>
                </w:r>
              </w:sdtContent>
            </w:sdt>
            <w:r>
              <w:rPr>
                <w:iCs/>
                <w:color w:val="999999"/>
                <w:sz w:val="16"/>
              </w:rPr>
              <w:t xml:space="preserve"> | </w:t>
            </w:r>
            <w:r w:rsidRPr="006D506C">
              <w:rPr>
                <w:b/>
                <w:iCs/>
                <w:color w:val="FF0000"/>
                <w:sz w:val="14"/>
              </w:rPr>
              <w:t>DO NOT EDIT THIS</w:t>
            </w:r>
          </w:p>
        </w:tc>
        <w:tc>
          <w:tcPr>
            <w:tcW w:w="1375" w:type="pct"/>
            <w:vAlign w:val="center"/>
          </w:tcPr>
          <w:p w14:paraId="58093339" w14:textId="77777777" w:rsidR="00A41B16" w:rsidRPr="004D12A0" w:rsidRDefault="00A41B16" w:rsidP="00A353A0">
            <w:pPr>
              <w:tabs>
                <w:tab w:val="left" w:pos="10206"/>
              </w:tabs>
              <w:rPr>
                <w:color w:val="000000"/>
                <w:sz w:val="18"/>
                <w:szCs w:val="18"/>
                <w:lang w:eastAsia="en-AU"/>
              </w:rPr>
            </w:pPr>
            <w:r w:rsidRPr="004D12A0">
              <w:rPr>
                <w:b/>
                <w:color w:val="000000"/>
                <w:sz w:val="18"/>
                <w:szCs w:val="18"/>
                <w:lang w:eastAsia="en-AU"/>
              </w:rPr>
              <w:t>Approved Date:</w:t>
            </w:r>
            <w:r w:rsidRPr="004D12A0">
              <w:rPr>
                <w:color w:val="000000"/>
                <w:sz w:val="18"/>
                <w:szCs w:val="18"/>
                <w:lang w:eastAsia="en-AU"/>
              </w:rPr>
              <w:t xml:space="preserve"> &lt;dd/mm/yyyy&gt;</w:t>
            </w:r>
          </w:p>
        </w:tc>
        <w:tc>
          <w:tcPr>
            <w:tcW w:w="1289" w:type="pct"/>
            <w:vAlign w:val="center"/>
          </w:tcPr>
          <w:p w14:paraId="73FEF5A9" w14:textId="77777777" w:rsidR="00A41B16" w:rsidRPr="004D12A0" w:rsidRDefault="00A41B16" w:rsidP="00A353A0">
            <w:pPr>
              <w:tabs>
                <w:tab w:val="left" w:pos="10206"/>
              </w:tabs>
              <w:rPr>
                <w:color w:val="000000"/>
                <w:sz w:val="18"/>
                <w:szCs w:val="18"/>
                <w:lang w:eastAsia="en-AU"/>
              </w:rPr>
            </w:pPr>
            <w:r w:rsidRPr="004D12A0">
              <w:rPr>
                <w:b/>
                <w:color w:val="000000"/>
                <w:sz w:val="18"/>
                <w:szCs w:val="18"/>
                <w:lang w:eastAsia="en-AU"/>
              </w:rPr>
              <w:t>Review Date:</w:t>
            </w:r>
            <w:r w:rsidRPr="004D12A0">
              <w:rPr>
                <w:color w:val="000000"/>
                <w:sz w:val="18"/>
                <w:szCs w:val="18"/>
                <w:lang w:eastAsia="en-AU"/>
              </w:rPr>
              <w:t xml:space="preserve"> &lt;dd/mm/yyyy&gt;</w:t>
            </w:r>
          </w:p>
        </w:tc>
      </w:tr>
    </w:tbl>
    <w:p w14:paraId="72DA3E02" w14:textId="77777777" w:rsidR="00A41B16" w:rsidRDefault="00A41B16" w:rsidP="00FF5D76">
      <w:pPr>
        <w:spacing w:before="40" w:after="40"/>
        <w:ind w:left="567" w:hanging="425"/>
        <w:rPr>
          <w:rFonts w:cs="Arial"/>
          <w:iCs/>
          <w:color w:val="808080" w:themeColor="background1" w:themeShade="80"/>
        </w:rPr>
      </w:pPr>
    </w:p>
    <w:sectPr w:rsidR="00A41B16" w:rsidSect="00A567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1689" w14:textId="77777777" w:rsidR="004B6636" w:rsidRDefault="004B6636" w:rsidP="007332FF">
      <w:r>
        <w:separator/>
      </w:r>
    </w:p>
  </w:endnote>
  <w:endnote w:type="continuationSeparator" w:id="0">
    <w:p w14:paraId="5192FAD5" w14:textId="77777777" w:rsidR="004B6636" w:rsidRDefault="004B663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D09F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338D0A3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338D0A0" w14:textId="1DCA78FC" w:rsidR="00D47DC7" w:rsidRDefault="00000000" w:rsidP="00D47DC7">
          <w:pPr>
            <w:spacing w:after="0"/>
            <w:rPr>
              <w:rStyle w:val="PageNumber"/>
              <w:b/>
            </w:rPr>
          </w:pP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C64E23">
                <w:rPr>
                  <w:rStyle w:val="PageNumber"/>
                  <w:b/>
                </w:rPr>
                <w:t>NT Health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5338D0A2" w14:textId="75763F1C" w:rsidR="00F6372C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650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6509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338D0A4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D0A6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338D0AB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338D0A7" w14:textId="77777777" w:rsidR="00581D3A" w:rsidRDefault="0002466F" w:rsidP="00D47DC7">
          <w:pPr>
            <w:spacing w:after="0"/>
            <w:rPr>
              <w:rStyle w:val="PageNumber"/>
              <w:b/>
            </w:rPr>
          </w:pPr>
          <w:r w:rsidRPr="00D8369C">
            <w:rPr>
              <w:rStyle w:val="PageNumber"/>
              <w:b/>
            </w:rPr>
            <w:t>NT HEALTH</w:t>
          </w:r>
        </w:p>
        <w:p w14:paraId="5A78F8AA" w14:textId="44617F62" w:rsidR="0071700C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650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6509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  <w:p w14:paraId="5338D0A9" w14:textId="621A1662" w:rsidR="00F6372C" w:rsidRPr="00F6372C" w:rsidRDefault="00F6372C" w:rsidP="00D47DC7">
          <w:pPr>
            <w:spacing w:after="0"/>
          </w:pPr>
        </w:p>
      </w:tc>
      <w:tc>
        <w:tcPr>
          <w:tcW w:w="2551" w:type="dxa"/>
          <w:vAlign w:val="bottom"/>
        </w:tcPr>
        <w:p w14:paraId="5338D0A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338D0AD" wp14:editId="5338D0AE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338D0A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9AEF" w14:textId="77777777" w:rsidR="004B6636" w:rsidRDefault="004B6636" w:rsidP="007332FF">
      <w:r>
        <w:separator/>
      </w:r>
    </w:p>
  </w:footnote>
  <w:footnote w:type="continuationSeparator" w:id="0">
    <w:p w14:paraId="1C30CB27" w14:textId="77777777" w:rsidR="004B6636" w:rsidRDefault="004B663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D09E" w14:textId="328BBE25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372C">
          <w:t>Form 24 - Clinical Trial or Experimental Treatment Approval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5338D0A5" w14:textId="5A334A38" w:rsidR="00E54F9E" w:rsidRDefault="00F6372C" w:rsidP="00435082">
        <w:pPr>
          <w:pStyle w:val="Title"/>
        </w:pPr>
        <w:r>
          <w:rPr>
            <w:rStyle w:val="TitleChar"/>
          </w:rPr>
          <w:t xml:space="preserve">Form 24 - </w:t>
        </w:r>
        <w:r w:rsidR="00827852">
          <w:rPr>
            <w:rStyle w:val="TitleChar"/>
          </w:rPr>
          <w:t>Clinical Trial or Experimental Treatment Approval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B45"/>
    <w:multiLevelType w:val="hybridMultilevel"/>
    <w:tmpl w:val="97D41C86"/>
    <w:lvl w:ilvl="0" w:tplc="5E3A6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A548EFC">
      <w:start w:val="1"/>
      <w:numFmt w:val="lowerRoman"/>
      <w:lvlText w:val="(%2).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42ED"/>
    <w:multiLevelType w:val="hybridMultilevel"/>
    <w:tmpl w:val="8FF414BA"/>
    <w:lvl w:ilvl="0" w:tplc="CCF6B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D2B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D64E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2A81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7A1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D4EC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04AF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0C5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B235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6" w15:restartNumberingAfterBreak="0">
    <w:nsid w:val="27D83E4D"/>
    <w:multiLevelType w:val="multilevel"/>
    <w:tmpl w:val="3928FD02"/>
    <w:numStyleLink w:val="Bulletlist"/>
  </w:abstractNum>
  <w:abstractNum w:abstractNumId="27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AD73857"/>
    <w:multiLevelType w:val="hybridMultilevel"/>
    <w:tmpl w:val="6568BCCA"/>
    <w:lvl w:ilvl="0" w:tplc="5E3A6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1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4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9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1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2BC6"/>
    <w:multiLevelType w:val="multilevel"/>
    <w:tmpl w:val="0C78A7AC"/>
    <w:numStyleLink w:val="Tablebulletlist"/>
  </w:abstractNum>
  <w:abstractNum w:abstractNumId="5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6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21323"/>
    <w:multiLevelType w:val="multilevel"/>
    <w:tmpl w:val="4E6AC8F6"/>
    <w:numStyleLink w:val="Numberlist"/>
  </w:abstractNum>
  <w:abstractNum w:abstractNumId="5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1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4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6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456605268">
    <w:abstractNumId w:val="36"/>
  </w:num>
  <w:num w:numId="2" w16cid:durableId="1821071793">
    <w:abstractNumId w:val="23"/>
  </w:num>
  <w:num w:numId="3" w16cid:durableId="1233588361">
    <w:abstractNumId w:val="74"/>
  </w:num>
  <w:num w:numId="4" w16cid:durableId="871841222">
    <w:abstractNumId w:val="46"/>
  </w:num>
  <w:num w:numId="5" w16cid:durableId="1691294722">
    <w:abstractNumId w:val="30"/>
  </w:num>
  <w:num w:numId="6" w16cid:durableId="673610548">
    <w:abstractNumId w:val="16"/>
  </w:num>
  <w:num w:numId="7" w16cid:durableId="434716553">
    <w:abstractNumId w:val="51"/>
  </w:num>
  <w:num w:numId="8" w16cid:durableId="1677263221">
    <w:abstractNumId w:val="26"/>
  </w:num>
  <w:num w:numId="9" w16cid:durableId="1178547110">
    <w:abstractNumId w:val="58"/>
  </w:num>
  <w:num w:numId="10" w16cid:durableId="1902326664">
    <w:abstractNumId w:val="21"/>
  </w:num>
  <w:num w:numId="11" w16cid:durableId="160124237">
    <w:abstractNumId w:val="64"/>
  </w:num>
  <w:num w:numId="12" w16cid:durableId="1772772731">
    <w:abstractNumId w:val="18"/>
  </w:num>
  <w:num w:numId="13" w16cid:durableId="958754087">
    <w:abstractNumId w:val="1"/>
  </w:num>
  <w:num w:numId="14" w16cid:durableId="1821578068">
    <w:abstractNumId w:val="62"/>
  </w:num>
  <w:num w:numId="15" w16cid:durableId="437985937">
    <w:abstractNumId w:val="28"/>
  </w:num>
  <w:num w:numId="16" w16cid:durableId="366226094">
    <w:abstractNumId w:val="63"/>
  </w:num>
  <w:num w:numId="17" w16cid:durableId="1260679358">
    <w:abstractNumId w:val="72"/>
  </w:num>
  <w:num w:numId="18" w16cid:durableId="522981008">
    <w:abstractNumId w:val="57"/>
  </w:num>
  <w:num w:numId="19" w16cid:durableId="950357224">
    <w:abstractNumId w:val="49"/>
  </w:num>
  <w:num w:numId="20" w16cid:durableId="1610427607">
    <w:abstractNumId w:val="53"/>
  </w:num>
  <w:num w:numId="21" w16cid:durableId="197744873">
    <w:abstractNumId w:val="41"/>
  </w:num>
  <w:num w:numId="22" w16cid:durableId="1068920422">
    <w:abstractNumId w:val="56"/>
  </w:num>
  <w:num w:numId="23" w16cid:durableId="498469893">
    <w:abstractNumId w:val="48"/>
  </w:num>
  <w:num w:numId="24" w16cid:durableId="1943417921">
    <w:abstractNumId w:val="43"/>
  </w:num>
  <w:num w:numId="25" w16cid:durableId="1521243086">
    <w:abstractNumId w:val="39"/>
  </w:num>
  <w:num w:numId="26" w16cid:durableId="1558514973">
    <w:abstractNumId w:val="11"/>
  </w:num>
  <w:num w:numId="27" w16cid:durableId="538854994">
    <w:abstractNumId w:val="73"/>
  </w:num>
  <w:num w:numId="28" w16cid:durableId="1120228128">
    <w:abstractNumId w:val="38"/>
  </w:num>
  <w:num w:numId="29" w16cid:durableId="625428168">
    <w:abstractNumId w:val="31"/>
  </w:num>
  <w:num w:numId="30" w16cid:durableId="33434171">
    <w:abstractNumId w:val="0"/>
  </w:num>
  <w:num w:numId="31" w16cid:durableId="849954113">
    <w:abstractNumId w:val="42"/>
  </w:num>
  <w:num w:numId="32" w16cid:durableId="1882086170">
    <w:abstractNumId w:val="10"/>
  </w:num>
  <w:num w:numId="33" w16cid:durableId="1953710511">
    <w:abstractNumId w:val="65"/>
  </w:num>
  <w:num w:numId="34" w16cid:durableId="944338660">
    <w:abstractNumId w:val="34"/>
  </w:num>
  <w:num w:numId="35" w16cid:durableId="1985813421">
    <w:abstractNumId w:val="50"/>
  </w:num>
  <w:num w:numId="36" w16cid:durableId="559368516">
    <w:abstractNumId w:val="66"/>
  </w:num>
  <w:num w:numId="37" w16cid:durableId="955140000">
    <w:abstractNumId w:val="68"/>
  </w:num>
  <w:num w:numId="38" w16cid:durableId="1880508230">
    <w:abstractNumId w:val="15"/>
  </w:num>
  <w:num w:numId="39" w16cid:durableId="609167340">
    <w:abstractNumId w:val="27"/>
  </w:num>
  <w:num w:numId="40" w16cid:durableId="1566836068">
    <w:abstractNumId w:val="69"/>
  </w:num>
  <w:num w:numId="41" w16cid:durableId="1995841609">
    <w:abstractNumId w:val="2"/>
  </w:num>
  <w:num w:numId="42" w16cid:durableId="1084760747">
    <w:abstractNumId w:val="61"/>
  </w:num>
  <w:num w:numId="43" w16cid:durableId="409427330">
    <w:abstractNumId w:val="12"/>
  </w:num>
  <w:num w:numId="44" w16cid:durableId="695423837">
    <w:abstractNumId w:val="37"/>
  </w:num>
  <w:num w:numId="45" w16cid:durableId="381487025">
    <w:abstractNumId w:val="44"/>
  </w:num>
  <w:num w:numId="46" w16cid:durableId="1717227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8619272">
    <w:abstractNumId w:val="8"/>
  </w:num>
  <w:num w:numId="48" w16cid:durableId="792138654">
    <w:abstractNumId w:val="22"/>
  </w:num>
  <w:num w:numId="49" w16cid:durableId="1836263748">
    <w:abstractNumId w:val="29"/>
  </w:num>
  <w:num w:numId="50" w16cid:durableId="19427257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formatting="1" w:enforcement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A3"/>
    <w:rsid w:val="00001DDF"/>
    <w:rsid w:val="0000322D"/>
    <w:rsid w:val="00007670"/>
    <w:rsid w:val="00010665"/>
    <w:rsid w:val="0002393A"/>
    <w:rsid w:val="0002466F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305F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0A66"/>
    <w:rsid w:val="000A4317"/>
    <w:rsid w:val="000A559C"/>
    <w:rsid w:val="000B2CA1"/>
    <w:rsid w:val="000B7895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482"/>
    <w:rsid w:val="00117743"/>
    <w:rsid w:val="00117F5B"/>
    <w:rsid w:val="001213D4"/>
    <w:rsid w:val="00132658"/>
    <w:rsid w:val="00137EA2"/>
    <w:rsid w:val="00150DC0"/>
    <w:rsid w:val="0015394D"/>
    <w:rsid w:val="001556EE"/>
    <w:rsid w:val="00156CD4"/>
    <w:rsid w:val="0016153B"/>
    <w:rsid w:val="00162207"/>
    <w:rsid w:val="00164A3E"/>
    <w:rsid w:val="00166FF6"/>
    <w:rsid w:val="00176123"/>
    <w:rsid w:val="00181620"/>
    <w:rsid w:val="001842A5"/>
    <w:rsid w:val="00187130"/>
    <w:rsid w:val="001957AD"/>
    <w:rsid w:val="00196F8E"/>
    <w:rsid w:val="00197E83"/>
    <w:rsid w:val="001A2B7F"/>
    <w:rsid w:val="001A3AFD"/>
    <w:rsid w:val="001A496C"/>
    <w:rsid w:val="001A576A"/>
    <w:rsid w:val="001B252E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5AE7"/>
    <w:rsid w:val="001F302F"/>
    <w:rsid w:val="001F59E6"/>
    <w:rsid w:val="00203F1C"/>
    <w:rsid w:val="00206936"/>
    <w:rsid w:val="00206C6F"/>
    <w:rsid w:val="00206FBD"/>
    <w:rsid w:val="00207746"/>
    <w:rsid w:val="00230031"/>
    <w:rsid w:val="00235C01"/>
    <w:rsid w:val="002362F8"/>
    <w:rsid w:val="00247343"/>
    <w:rsid w:val="002565A8"/>
    <w:rsid w:val="00265C56"/>
    <w:rsid w:val="002716CD"/>
    <w:rsid w:val="00274D4B"/>
    <w:rsid w:val="002806F5"/>
    <w:rsid w:val="00281577"/>
    <w:rsid w:val="00287D73"/>
    <w:rsid w:val="002926BC"/>
    <w:rsid w:val="00293A72"/>
    <w:rsid w:val="0029607A"/>
    <w:rsid w:val="002A0160"/>
    <w:rsid w:val="002A30C3"/>
    <w:rsid w:val="002A6F6A"/>
    <w:rsid w:val="002A7712"/>
    <w:rsid w:val="002B38F7"/>
    <w:rsid w:val="002B4F50"/>
    <w:rsid w:val="002B5591"/>
    <w:rsid w:val="002B686D"/>
    <w:rsid w:val="002B6AA4"/>
    <w:rsid w:val="002C1FE9"/>
    <w:rsid w:val="002C2E79"/>
    <w:rsid w:val="002C3BF5"/>
    <w:rsid w:val="002D3A57"/>
    <w:rsid w:val="002D3FAF"/>
    <w:rsid w:val="002D4715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157AA"/>
    <w:rsid w:val="00426E25"/>
    <w:rsid w:val="00427D9C"/>
    <w:rsid w:val="00427E7E"/>
    <w:rsid w:val="0043465D"/>
    <w:rsid w:val="00435082"/>
    <w:rsid w:val="004429DB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1BC8"/>
    <w:rsid w:val="00473C98"/>
    <w:rsid w:val="00474965"/>
    <w:rsid w:val="004757E0"/>
    <w:rsid w:val="00482DF8"/>
    <w:rsid w:val="004864DE"/>
    <w:rsid w:val="00494BE5"/>
    <w:rsid w:val="0049706E"/>
    <w:rsid w:val="004A0EBA"/>
    <w:rsid w:val="004A2538"/>
    <w:rsid w:val="004A331E"/>
    <w:rsid w:val="004B0C15"/>
    <w:rsid w:val="004B24B5"/>
    <w:rsid w:val="004B35EA"/>
    <w:rsid w:val="004B6636"/>
    <w:rsid w:val="004B69E4"/>
    <w:rsid w:val="004C08CE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7032"/>
    <w:rsid w:val="004F016A"/>
    <w:rsid w:val="00500F94"/>
    <w:rsid w:val="00502FB3"/>
    <w:rsid w:val="00503876"/>
    <w:rsid w:val="00503DE9"/>
    <w:rsid w:val="0050530C"/>
    <w:rsid w:val="00505DEA"/>
    <w:rsid w:val="00507782"/>
    <w:rsid w:val="0051113A"/>
    <w:rsid w:val="00512A04"/>
    <w:rsid w:val="005132D2"/>
    <w:rsid w:val="00520499"/>
    <w:rsid w:val="005249F5"/>
    <w:rsid w:val="005260F7"/>
    <w:rsid w:val="00527EF0"/>
    <w:rsid w:val="00543BD1"/>
    <w:rsid w:val="00556113"/>
    <w:rsid w:val="00557810"/>
    <w:rsid w:val="00564C12"/>
    <w:rsid w:val="005654B8"/>
    <w:rsid w:val="00570D94"/>
    <w:rsid w:val="00571F42"/>
    <w:rsid w:val="005762CC"/>
    <w:rsid w:val="00576509"/>
    <w:rsid w:val="00581D3A"/>
    <w:rsid w:val="00582D3D"/>
    <w:rsid w:val="00590040"/>
    <w:rsid w:val="005907C8"/>
    <w:rsid w:val="005914E8"/>
    <w:rsid w:val="00595386"/>
    <w:rsid w:val="00595858"/>
    <w:rsid w:val="00597234"/>
    <w:rsid w:val="005A4AC0"/>
    <w:rsid w:val="005A539B"/>
    <w:rsid w:val="005A5FDF"/>
    <w:rsid w:val="005B0FB7"/>
    <w:rsid w:val="005B105F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61F1"/>
    <w:rsid w:val="00620675"/>
    <w:rsid w:val="00622910"/>
    <w:rsid w:val="006254B6"/>
    <w:rsid w:val="006276C4"/>
    <w:rsid w:val="00627FC8"/>
    <w:rsid w:val="006433C3"/>
    <w:rsid w:val="0064443B"/>
    <w:rsid w:val="00650F5B"/>
    <w:rsid w:val="006670D7"/>
    <w:rsid w:val="006719EA"/>
    <w:rsid w:val="00671F13"/>
    <w:rsid w:val="0067400A"/>
    <w:rsid w:val="00681A80"/>
    <w:rsid w:val="006847AD"/>
    <w:rsid w:val="0069114B"/>
    <w:rsid w:val="00693D88"/>
    <w:rsid w:val="006944C1"/>
    <w:rsid w:val="006A756A"/>
    <w:rsid w:val="006C0EC2"/>
    <w:rsid w:val="006D653F"/>
    <w:rsid w:val="006D66F7"/>
    <w:rsid w:val="006F4902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6E22"/>
    <w:rsid w:val="007408F5"/>
    <w:rsid w:val="00741EAE"/>
    <w:rsid w:val="00755248"/>
    <w:rsid w:val="0076190B"/>
    <w:rsid w:val="0076355D"/>
    <w:rsid w:val="00763A2D"/>
    <w:rsid w:val="007676A4"/>
    <w:rsid w:val="00777795"/>
    <w:rsid w:val="0078132D"/>
    <w:rsid w:val="00781A00"/>
    <w:rsid w:val="00783A57"/>
    <w:rsid w:val="00784ACF"/>
    <w:rsid w:val="00784C92"/>
    <w:rsid w:val="007859CD"/>
    <w:rsid w:val="00785C24"/>
    <w:rsid w:val="007907E4"/>
    <w:rsid w:val="00796461"/>
    <w:rsid w:val="007A39A3"/>
    <w:rsid w:val="007A6A4F"/>
    <w:rsid w:val="007B03F5"/>
    <w:rsid w:val="007B1B83"/>
    <w:rsid w:val="007B29CB"/>
    <w:rsid w:val="007B41B9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0760"/>
    <w:rsid w:val="007F0AE1"/>
    <w:rsid w:val="007F1B6F"/>
    <w:rsid w:val="007F263F"/>
    <w:rsid w:val="008015A8"/>
    <w:rsid w:val="0080766E"/>
    <w:rsid w:val="00811169"/>
    <w:rsid w:val="00815297"/>
    <w:rsid w:val="008170DB"/>
    <w:rsid w:val="00817BA1"/>
    <w:rsid w:val="00822201"/>
    <w:rsid w:val="00823022"/>
    <w:rsid w:val="0082634E"/>
    <w:rsid w:val="00827852"/>
    <w:rsid w:val="008313C4"/>
    <w:rsid w:val="00835434"/>
    <w:rsid w:val="008358C0"/>
    <w:rsid w:val="00836B99"/>
    <w:rsid w:val="00842838"/>
    <w:rsid w:val="00854EC1"/>
    <w:rsid w:val="0085797F"/>
    <w:rsid w:val="00861DC3"/>
    <w:rsid w:val="00867019"/>
    <w:rsid w:val="008671E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592D"/>
    <w:rsid w:val="008C70BB"/>
    <w:rsid w:val="008D1B00"/>
    <w:rsid w:val="008D57B8"/>
    <w:rsid w:val="008E03FC"/>
    <w:rsid w:val="008E14A3"/>
    <w:rsid w:val="008E510B"/>
    <w:rsid w:val="008F1CC2"/>
    <w:rsid w:val="008F4DB4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0ADB"/>
    <w:rsid w:val="00A12B64"/>
    <w:rsid w:val="00A21433"/>
    <w:rsid w:val="00A22C38"/>
    <w:rsid w:val="00A25193"/>
    <w:rsid w:val="00A25C3C"/>
    <w:rsid w:val="00A26E80"/>
    <w:rsid w:val="00A31AE8"/>
    <w:rsid w:val="00A3739D"/>
    <w:rsid w:val="00A37DDA"/>
    <w:rsid w:val="00A41B16"/>
    <w:rsid w:val="00A43D1A"/>
    <w:rsid w:val="00A45005"/>
    <w:rsid w:val="00A567EE"/>
    <w:rsid w:val="00A70DD8"/>
    <w:rsid w:val="00A76790"/>
    <w:rsid w:val="00A85D0C"/>
    <w:rsid w:val="00A925EC"/>
    <w:rsid w:val="00A929AA"/>
    <w:rsid w:val="00A92B6B"/>
    <w:rsid w:val="00A92BB1"/>
    <w:rsid w:val="00AA541E"/>
    <w:rsid w:val="00AB2298"/>
    <w:rsid w:val="00AD0DA4"/>
    <w:rsid w:val="00AD4169"/>
    <w:rsid w:val="00AE25C6"/>
    <w:rsid w:val="00AE306C"/>
    <w:rsid w:val="00AF28C1"/>
    <w:rsid w:val="00AF66E8"/>
    <w:rsid w:val="00B02EF1"/>
    <w:rsid w:val="00B04414"/>
    <w:rsid w:val="00B07C97"/>
    <w:rsid w:val="00B11C67"/>
    <w:rsid w:val="00B14257"/>
    <w:rsid w:val="00B15754"/>
    <w:rsid w:val="00B16002"/>
    <w:rsid w:val="00B2046E"/>
    <w:rsid w:val="00B20E8B"/>
    <w:rsid w:val="00B249FB"/>
    <w:rsid w:val="00B257E1"/>
    <w:rsid w:val="00B2599A"/>
    <w:rsid w:val="00B27AC4"/>
    <w:rsid w:val="00B343CC"/>
    <w:rsid w:val="00B5084A"/>
    <w:rsid w:val="00B527F3"/>
    <w:rsid w:val="00B606A1"/>
    <w:rsid w:val="00B614F7"/>
    <w:rsid w:val="00B61B26"/>
    <w:rsid w:val="00B65E6B"/>
    <w:rsid w:val="00B675B2"/>
    <w:rsid w:val="00B81261"/>
    <w:rsid w:val="00B8223E"/>
    <w:rsid w:val="00B825FF"/>
    <w:rsid w:val="00B832AE"/>
    <w:rsid w:val="00B86678"/>
    <w:rsid w:val="00B91D30"/>
    <w:rsid w:val="00B92F9B"/>
    <w:rsid w:val="00B941B3"/>
    <w:rsid w:val="00B96513"/>
    <w:rsid w:val="00BA1772"/>
    <w:rsid w:val="00BA1D47"/>
    <w:rsid w:val="00BA2A48"/>
    <w:rsid w:val="00BA66F0"/>
    <w:rsid w:val="00BB2239"/>
    <w:rsid w:val="00BB2AE7"/>
    <w:rsid w:val="00BB6464"/>
    <w:rsid w:val="00BB77EA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23"/>
    <w:rsid w:val="00C64EA3"/>
    <w:rsid w:val="00C7049E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0A1"/>
    <w:rsid w:val="00CC61CD"/>
    <w:rsid w:val="00CC6C02"/>
    <w:rsid w:val="00CC737B"/>
    <w:rsid w:val="00CD0615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11ED"/>
    <w:rsid w:val="00D47DC7"/>
    <w:rsid w:val="00D517C6"/>
    <w:rsid w:val="00D61FC9"/>
    <w:rsid w:val="00D71D84"/>
    <w:rsid w:val="00D72464"/>
    <w:rsid w:val="00D72A57"/>
    <w:rsid w:val="00D768EB"/>
    <w:rsid w:val="00D81E17"/>
    <w:rsid w:val="00D82D1E"/>
    <w:rsid w:val="00D832D9"/>
    <w:rsid w:val="00D8369C"/>
    <w:rsid w:val="00D90F00"/>
    <w:rsid w:val="00D96804"/>
    <w:rsid w:val="00D975C0"/>
    <w:rsid w:val="00DA5285"/>
    <w:rsid w:val="00DB191D"/>
    <w:rsid w:val="00DB4F91"/>
    <w:rsid w:val="00DB6382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6C8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16EDC"/>
    <w:rsid w:val="00E239FF"/>
    <w:rsid w:val="00E27D7B"/>
    <w:rsid w:val="00E30556"/>
    <w:rsid w:val="00E30981"/>
    <w:rsid w:val="00E33136"/>
    <w:rsid w:val="00E34D7C"/>
    <w:rsid w:val="00E3723D"/>
    <w:rsid w:val="00E43F4F"/>
    <w:rsid w:val="00E44C89"/>
    <w:rsid w:val="00E457A6"/>
    <w:rsid w:val="00E54F9E"/>
    <w:rsid w:val="00E61BA2"/>
    <w:rsid w:val="00E63864"/>
    <w:rsid w:val="00E6403F"/>
    <w:rsid w:val="00E669F0"/>
    <w:rsid w:val="00E67526"/>
    <w:rsid w:val="00E7159C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5E67"/>
    <w:rsid w:val="00EE750D"/>
    <w:rsid w:val="00EF3CA4"/>
    <w:rsid w:val="00EF49A8"/>
    <w:rsid w:val="00EF7859"/>
    <w:rsid w:val="00F014DA"/>
    <w:rsid w:val="00F02591"/>
    <w:rsid w:val="00F176B1"/>
    <w:rsid w:val="00F30AE1"/>
    <w:rsid w:val="00F41DD4"/>
    <w:rsid w:val="00F5696E"/>
    <w:rsid w:val="00F60EFF"/>
    <w:rsid w:val="00F6372C"/>
    <w:rsid w:val="00F67D2D"/>
    <w:rsid w:val="00F80D28"/>
    <w:rsid w:val="00F858F2"/>
    <w:rsid w:val="00F860CC"/>
    <w:rsid w:val="00F9110A"/>
    <w:rsid w:val="00F94398"/>
    <w:rsid w:val="00FB2B56"/>
    <w:rsid w:val="00FB55D5"/>
    <w:rsid w:val="00FC12BF"/>
    <w:rsid w:val="00FC2C60"/>
    <w:rsid w:val="00FD3E6F"/>
    <w:rsid w:val="00FD51B9"/>
    <w:rsid w:val="00FD5849"/>
    <w:rsid w:val="00FD6422"/>
    <w:rsid w:val="00FE03E4"/>
    <w:rsid w:val="00FE2A39"/>
    <w:rsid w:val="00FF39CF"/>
    <w:rsid w:val="00FF5D76"/>
    <w:rsid w:val="00FF7159"/>
    <w:rsid w:val="00FF792F"/>
    <w:rsid w:val="329EBAC6"/>
    <w:rsid w:val="6A0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8D08F"/>
  <w15:docId w15:val="{E1C635B0-91B9-4234-856F-1AD84E3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1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customStyle="1" w:styleId="Regions">
    <w:name w:val="Regions"/>
    <w:basedOn w:val="DefaultParagraphFont"/>
    <w:uiPriority w:val="1"/>
    <w:rsid w:val="0002466F"/>
    <w:rPr>
      <w:color w:val="4D4D4D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C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C3C"/>
    <w:rPr>
      <w:rFonts w:ascii="Lato" w:hAnsi="La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ato" w:hAnsi="La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2">
    <w:name w:val="Table Grid2"/>
    <w:basedOn w:val="TableNormal"/>
    <w:next w:val="TableGrid"/>
    <w:rsid w:val="00A4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74FDD5A086841B447E3E896EAE3A2" ma:contentTypeVersion="6" ma:contentTypeDescription="Create a new document." ma:contentTypeScope="" ma:versionID="9d2fdc3746145c22c5c74cc246ad85d0">
  <xsd:schema xmlns:xsd="http://www.w3.org/2001/XMLSchema" xmlns:xs="http://www.w3.org/2001/XMLSchema" xmlns:p="http://schemas.microsoft.com/office/2006/metadata/properties" xmlns:ns2="8ff7e2d7-604a-4b31-af49-793fec0a32d6" xmlns:ns3="eea471f0-9765-4f2e-a2ed-6e2c753e1487" targetNamespace="http://schemas.microsoft.com/office/2006/metadata/properties" ma:root="true" ma:fieldsID="3413bb038dce8b940b01aab407184d13" ns2:_="" ns3:_="">
    <xsd:import namespace="8ff7e2d7-604a-4b31-af49-793fec0a32d6"/>
    <xsd:import namespace="eea471f0-9765-4f2e-a2ed-6e2c753e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e2d7-604a-4b31-af49-793fec0a3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71f0-9765-4f2e-a2ed-6e2c753e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a471f0-9765-4f2e-a2ed-6e2c753e1487">
      <UserInfo>
        <DisplayName>Glenn Murray</DisplayName>
        <AccountId>16</AccountId>
        <AccountType/>
      </UserInfo>
      <UserInfo>
        <DisplayName>James Goodbourn</DisplayName>
        <AccountId>71</AccountId>
        <AccountType/>
      </UserInfo>
      <UserInfo>
        <DisplayName>Natalie Kerby</DisplayName>
        <AccountId>47</AccountId>
        <AccountType/>
      </UserInfo>
      <UserInfo>
        <DisplayName>Edwina Ahmat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D7107-8BD6-422F-ADA4-90226E8EF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73D0A-E4A3-486D-9B4E-4101ABAF80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D1E69-5BCC-4B46-AB90-BBFE686E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e2d7-604a-4b31-af49-793fec0a32d6"/>
    <ds:schemaRef ds:uri="eea471f0-9765-4f2e-a2ed-6e2c753e1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702767-C277-47E5-9426-165003A8CAD5}">
  <ds:schemaRefs>
    <ds:schemaRef ds:uri="http://schemas.microsoft.com/office/2006/metadata/properties"/>
    <ds:schemaRef ds:uri="http://schemas.microsoft.com/office/infopath/2007/PartnerControls"/>
    <ds:schemaRef ds:uri="eea471f0-9765-4f2e-a2ed-6e2c753e1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24 - Clinical Trial or Experimental Treatment Approval</vt:lpstr>
    </vt:vector>
  </TitlesOfParts>
  <Company>NT Health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24 - Clinical Trial or Experimental Treatment Approval</dc:title>
  <dc:creator>Northern Territory Government</dc:creator>
  <cp:revision>10</cp:revision>
  <cp:lastPrinted>2019-07-29T01:45:00Z</cp:lastPrinted>
  <dcterms:created xsi:type="dcterms:W3CDTF">2024-05-22T23:19:00Z</dcterms:created>
  <dcterms:modified xsi:type="dcterms:W3CDTF">2024-12-13T05:01:00Z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0x01010093774FDD5A086841B447E3E896EAE3A2</vt:lpwstr>
  </property>
  <property fmtid="{D5CDD505-2E9C-101B-9397-08002B2CF9AE}" pid="3" name="_dlc_DocIdItemGuid">
    <vt:lpwstr>e3edcc62-0e01-464a-ac49-cc57ccde12a0</vt:lpwstr>
  </property>
  <property fmtid="{D5CDD505-2E9C-101B-9397-08002B2CF9AE}" pid="4" name="Internal Target Audience.">
    <vt:lpwstr/>
  </property>
  <property fmtid="{D5CDD505-2E9C-101B-9397-08002B2CF9AE}" pid="5" name="Administrative Topic.">
    <vt:lpwstr/>
  </property>
  <property fmtid="{D5CDD505-2E9C-101B-9397-08002B2CF9AE}" pid="6" name="Collection Name.">
    <vt:lpwstr/>
  </property>
  <property fmtid="{D5CDD505-2E9C-101B-9397-08002B2CF9AE}" pid="7" name="Organisational/Business Unit Owner">
    <vt:lpwstr>12866;#Media and Corporate Communications|293c3ea5-c420-47da-8d51-e4a88e3766f9</vt:lpwstr>
  </property>
  <property fmtid="{D5CDD505-2E9C-101B-9397-08002B2CF9AE}" pid="8" name="Accreditation Framework.">
    <vt:lpwstr/>
  </property>
  <property fmtid="{D5CDD505-2E9C-101B-9397-08002B2CF9AE}" pid="9" name="Clinical Topics">
    <vt:lpwstr/>
  </property>
  <property fmtid="{D5CDD505-2E9C-101B-9397-08002B2CF9AE}" pid="10" name="Document Type.">
    <vt:lpwstr>20172;#Template.|07fc28ea-2ce2-44e7-988a-323bb7d24675</vt:lpwstr>
  </property>
  <property fmtid="{D5CDD505-2E9C-101B-9397-08002B2CF9AE}" pid="11" name="Published in public domain.">
    <vt:bool>false</vt:bool>
  </property>
  <property fmtid="{D5CDD505-2E9C-101B-9397-08002B2CF9AE}" pid="12" name="i4aa91e74e15407f9c4720cfcf4c6b3a">
    <vt:lpwstr/>
  </property>
</Properties>
</file>