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937"/>
        <w:gridCol w:w="3086"/>
        <w:gridCol w:w="1752"/>
        <w:gridCol w:w="3338"/>
      </w:tblGrid>
      <w:tr w:rsidR="009B1BF1" w:rsidRPr="007A5EFD" w14:paraId="515A8716" w14:textId="77777777" w:rsidTr="00D90BD2">
        <w:trPr>
          <w:trHeight w:val="20"/>
        </w:trPr>
        <w:tc>
          <w:tcPr>
            <w:tcW w:w="235" w:type="dxa"/>
            <w:tcBorders>
              <w:top w:val="nil"/>
              <w:left w:val="nil"/>
              <w:bottom w:val="nil"/>
              <w:right w:val="nil"/>
            </w:tcBorders>
            <w:shd w:val="clear" w:color="auto" w:fill="FFFFFF" w:themeFill="background1"/>
            <w:noWrap/>
            <w:tcMar>
              <w:left w:w="0" w:type="dxa"/>
              <w:right w:w="0" w:type="dxa"/>
            </w:tcMar>
          </w:tcPr>
          <w:p w14:paraId="7487FFAA" w14:textId="77777777" w:rsidR="009B1BF1" w:rsidRPr="002C21A2" w:rsidRDefault="009B1BF1" w:rsidP="002C21A2">
            <w:pPr>
              <w:spacing w:after="0"/>
              <w:rPr>
                <w:rStyle w:val="Hidden"/>
              </w:rPr>
            </w:pPr>
          </w:p>
        </w:tc>
        <w:tc>
          <w:tcPr>
            <w:tcW w:w="10113" w:type="dxa"/>
            <w:gridSpan w:val="4"/>
            <w:tcBorders>
              <w:top w:val="nil"/>
              <w:left w:val="nil"/>
              <w:bottom w:val="nil"/>
              <w:right w:val="nil"/>
            </w:tcBorders>
            <w:shd w:val="clear" w:color="auto" w:fill="FFFFFF" w:themeFill="background1"/>
          </w:tcPr>
          <w:p w14:paraId="2068037D"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14:paraId="58693447" w14:textId="77777777" w:rsidTr="00D90BD2">
        <w:trPr>
          <w:trHeight w:val="1242"/>
        </w:trPr>
        <w:tc>
          <w:tcPr>
            <w:tcW w:w="10348" w:type="dxa"/>
            <w:gridSpan w:val="5"/>
            <w:tcBorders>
              <w:top w:val="nil"/>
              <w:left w:val="nil"/>
              <w:bottom w:val="single" w:sz="4" w:space="0" w:color="auto"/>
              <w:right w:val="nil"/>
            </w:tcBorders>
            <w:shd w:val="clear" w:color="auto" w:fill="FFFFFF" w:themeFill="background1"/>
            <w:noWrap/>
            <w:tcMar>
              <w:left w:w="0" w:type="dxa"/>
              <w:right w:w="0" w:type="dxa"/>
            </w:tcMar>
          </w:tcPr>
          <w:p w14:paraId="18FD2512" w14:textId="77777777" w:rsidR="00872B4E" w:rsidRPr="00872B4E" w:rsidRDefault="00872B4E" w:rsidP="00872B4E">
            <w:pPr>
              <w:pStyle w:val="Heading1"/>
              <w:rPr>
                <w:rFonts w:eastAsia="Calibri"/>
              </w:rPr>
            </w:pPr>
            <w:r w:rsidRPr="00872B4E">
              <w:rPr>
                <w:rFonts w:eastAsia="Calibri"/>
              </w:rPr>
              <w:t>Before you fill in the form</w:t>
            </w:r>
            <w:r w:rsidR="00466C1E">
              <w:rPr>
                <w:rFonts w:eastAsia="Calibri"/>
              </w:rPr>
              <w:t xml:space="preserve"> </w:t>
            </w:r>
          </w:p>
          <w:p w14:paraId="4283E15B" w14:textId="77777777" w:rsidR="00B31D3A" w:rsidRPr="00872B4E" w:rsidRDefault="00455E37" w:rsidP="00B31D3A">
            <w:r w:rsidRPr="00455E37">
              <w:t xml:space="preserve">Prior to commencing your Student </w:t>
            </w:r>
            <w:proofErr w:type="gramStart"/>
            <w:r w:rsidRPr="00455E37">
              <w:t>Placement</w:t>
            </w:r>
            <w:proofErr w:type="gramEnd"/>
            <w:r w:rsidRPr="00455E37">
              <w:t xml:space="preserve"> you are required to read, complete and sign this Deed of Undertaking in favour of the Territory which outlines your responsibilities while on placement.</w:t>
            </w:r>
          </w:p>
        </w:tc>
      </w:tr>
      <w:tr w:rsidR="00AE2A8A" w:rsidRPr="007A5EFD" w14:paraId="4EAD8DE2" w14:textId="77777777" w:rsidTr="00D90BD2">
        <w:trPr>
          <w:trHeight w:val="191"/>
        </w:trPr>
        <w:tc>
          <w:tcPr>
            <w:tcW w:w="10348" w:type="dxa"/>
            <w:gridSpan w:val="5"/>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570767ED" w14:textId="77777777" w:rsidR="00AE2A8A" w:rsidRDefault="00AE2A8A" w:rsidP="00AE2A8A">
            <w:r w:rsidRPr="004A3CC9">
              <w:t xml:space="preserve">Fields marked with </w:t>
            </w:r>
            <w:r w:rsidR="001727C8">
              <w:t xml:space="preserve">an </w:t>
            </w:r>
            <w:r w:rsidRPr="004A3CC9">
              <w:t>asterisk (</w:t>
            </w:r>
            <w:r w:rsidRPr="001827F3">
              <w:rPr>
                <w:rStyle w:val="Requiredfieldmark"/>
              </w:rPr>
              <w:t>*</w:t>
            </w:r>
            <w:r w:rsidRPr="004A3CC9">
              <w:t xml:space="preserve">) are </w:t>
            </w:r>
            <w:r w:rsidR="001727C8">
              <w:t>required</w:t>
            </w:r>
            <w:r w:rsidRPr="004A3CC9">
              <w:t>.</w:t>
            </w:r>
          </w:p>
          <w:p w14:paraId="522ACAA9" w14:textId="77777777" w:rsidR="00AE2A8A" w:rsidRPr="00872B4E" w:rsidRDefault="00AE2A8A" w:rsidP="00AE2A8A">
            <w:r w:rsidRPr="004A3CC9">
              <w:t xml:space="preserve">Fields marked with </w:t>
            </w:r>
            <w:r w:rsidR="001727C8">
              <w:t xml:space="preserve">a </w:t>
            </w:r>
            <w:r w:rsidRPr="004A3CC9">
              <w:t xml:space="preserve">caret (^) are </w:t>
            </w:r>
            <w:r w:rsidR="00D32BCF">
              <w:t xml:space="preserve">for </w:t>
            </w:r>
            <w:r w:rsidRPr="004A3CC9">
              <w:t>office use only.</w:t>
            </w:r>
          </w:p>
        </w:tc>
      </w:tr>
      <w:tr w:rsidR="007D48A4" w:rsidRPr="007A5EFD" w14:paraId="07A9DCF4" w14:textId="77777777" w:rsidTr="00D90BD2">
        <w:trPr>
          <w:trHeight w:val="27"/>
        </w:trPr>
        <w:tc>
          <w:tcPr>
            <w:tcW w:w="10348" w:type="dxa"/>
            <w:gridSpan w:val="5"/>
            <w:tcBorders>
              <w:top w:val="single" w:sz="4" w:space="0" w:color="auto"/>
              <w:bottom w:val="single" w:sz="4" w:space="0" w:color="auto"/>
            </w:tcBorders>
            <w:shd w:val="clear" w:color="auto" w:fill="1F1F5F" w:themeFill="text1"/>
            <w:noWrap/>
            <w:tcMar>
              <w:top w:w="108" w:type="dxa"/>
              <w:bottom w:w="108" w:type="dxa"/>
            </w:tcMar>
          </w:tcPr>
          <w:p w14:paraId="732904CB" w14:textId="77777777" w:rsidR="007D48A4" w:rsidRPr="004A3CC9" w:rsidRDefault="00455E37" w:rsidP="00455E37">
            <w:pPr>
              <w:rPr>
                <w:rStyle w:val="Questionlabel"/>
                <w:color w:val="1F1F5F" w:themeColor="text1"/>
              </w:rPr>
            </w:pPr>
            <w:r>
              <w:rPr>
                <w:rStyle w:val="Questionlabel"/>
                <w:color w:val="FFFFFF" w:themeColor="background1"/>
              </w:rPr>
              <w:t>Section 1</w:t>
            </w:r>
          </w:p>
        </w:tc>
      </w:tr>
      <w:tr w:rsidR="00455E37" w:rsidRPr="007A5EFD" w14:paraId="17175521" w14:textId="77777777" w:rsidTr="00D90BD2">
        <w:trPr>
          <w:trHeight w:val="337"/>
        </w:trPr>
        <w:tc>
          <w:tcPr>
            <w:tcW w:w="2172" w:type="dxa"/>
            <w:gridSpan w:val="2"/>
            <w:tcBorders>
              <w:top w:val="single" w:sz="4" w:space="0" w:color="auto"/>
              <w:bottom w:val="single" w:sz="4" w:space="0" w:color="auto"/>
            </w:tcBorders>
            <w:noWrap/>
            <w:tcMar>
              <w:top w:w="108" w:type="dxa"/>
              <w:bottom w:w="108" w:type="dxa"/>
            </w:tcMar>
          </w:tcPr>
          <w:p w14:paraId="1A8E4433" w14:textId="77777777" w:rsidR="00455E37" w:rsidRPr="007A5EFD" w:rsidRDefault="00455E37" w:rsidP="007D48A4">
            <w:pPr>
              <w:rPr>
                <w:rFonts w:ascii="Arial" w:hAnsi="Arial"/>
                <w:b/>
              </w:rPr>
            </w:pPr>
            <w:r w:rsidRPr="007F75D5">
              <w:rPr>
                <w:b/>
                <w:szCs w:val="22"/>
              </w:rPr>
              <w:t xml:space="preserve">Course </w:t>
            </w:r>
            <w:proofErr w:type="gramStart"/>
            <w:r w:rsidRPr="007F75D5">
              <w:rPr>
                <w:b/>
                <w:szCs w:val="22"/>
              </w:rPr>
              <w:t>Provider:</w:t>
            </w:r>
            <w:r w:rsidRPr="007A5EFD">
              <w:rPr>
                <w:rStyle w:val="Requiredfieldmark"/>
              </w:rPr>
              <w:t>*</w:t>
            </w:r>
            <w:proofErr w:type="gramEnd"/>
          </w:p>
        </w:tc>
        <w:tc>
          <w:tcPr>
            <w:tcW w:w="8176" w:type="dxa"/>
            <w:gridSpan w:val="3"/>
            <w:tcBorders>
              <w:top w:val="single" w:sz="4" w:space="0" w:color="auto"/>
              <w:bottom w:val="single" w:sz="4" w:space="0" w:color="auto"/>
            </w:tcBorders>
            <w:noWrap/>
            <w:tcMar>
              <w:top w:w="108" w:type="dxa"/>
              <w:bottom w:w="108" w:type="dxa"/>
            </w:tcMar>
          </w:tcPr>
          <w:p w14:paraId="5EDB1DE9" w14:textId="77777777" w:rsidR="00455E37" w:rsidRPr="002C0BEF" w:rsidRDefault="00455E37" w:rsidP="002C0BEF"/>
        </w:tc>
      </w:tr>
      <w:tr w:rsidR="00455E37" w:rsidRPr="007A5EFD" w14:paraId="7BC693C7" w14:textId="77777777" w:rsidTr="00D90BD2">
        <w:trPr>
          <w:trHeight w:val="27"/>
        </w:trPr>
        <w:tc>
          <w:tcPr>
            <w:tcW w:w="2172" w:type="dxa"/>
            <w:gridSpan w:val="2"/>
            <w:tcBorders>
              <w:top w:val="single" w:sz="4" w:space="0" w:color="auto"/>
              <w:bottom w:val="single" w:sz="4" w:space="0" w:color="auto"/>
            </w:tcBorders>
            <w:noWrap/>
            <w:tcMar>
              <w:top w:w="108" w:type="dxa"/>
              <w:bottom w:w="108" w:type="dxa"/>
            </w:tcMar>
          </w:tcPr>
          <w:p w14:paraId="75299286" w14:textId="77777777" w:rsidR="00455E37" w:rsidRPr="007A5EFD" w:rsidRDefault="00455E37" w:rsidP="00DD13FA">
            <w:pPr>
              <w:rPr>
                <w:rStyle w:val="Questionlabel"/>
              </w:rPr>
            </w:pPr>
            <w:r w:rsidRPr="007F75D5">
              <w:rPr>
                <w:b/>
                <w:szCs w:val="22"/>
              </w:rPr>
              <w:t xml:space="preserve">Student </w:t>
            </w:r>
            <w:proofErr w:type="gramStart"/>
            <w:r w:rsidRPr="007F75D5">
              <w:rPr>
                <w:b/>
                <w:szCs w:val="22"/>
              </w:rPr>
              <w:t>name:</w:t>
            </w:r>
            <w:r w:rsidRPr="007A5EFD">
              <w:rPr>
                <w:rStyle w:val="Requiredfieldmark"/>
              </w:rPr>
              <w:t>*</w:t>
            </w:r>
            <w:proofErr w:type="gramEnd"/>
          </w:p>
        </w:tc>
        <w:tc>
          <w:tcPr>
            <w:tcW w:w="8176" w:type="dxa"/>
            <w:gridSpan w:val="3"/>
            <w:tcBorders>
              <w:top w:val="single" w:sz="4" w:space="0" w:color="auto"/>
              <w:bottom w:val="single" w:sz="4" w:space="0" w:color="auto"/>
            </w:tcBorders>
            <w:noWrap/>
            <w:tcMar>
              <w:top w:w="108" w:type="dxa"/>
              <w:bottom w:w="108" w:type="dxa"/>
            </w:tcMar>
          </w:tcPr>
          <w:p w14:paraId="56E72014" w14:textId="77777777" w:rsidR="00455E37" w:rsidRPr="002C0BEF" w:rsidRDefault="00455E37" w:rsidP="002C0BEF"/>
        </w:tc>
      </w:tr>
      <w:tr w:rsidR="00455E37" w:rsidRPr="007A5EFD" w14:paraId="7B10F90D" w14:textId="77777777" w:rsidTr="00D90BD2">
        <w:trPr>
          <w:trHeight w:val="27"/>
        </w:trPr>
        <w:tc>
          <w:tcPr>
            <w:tcW w:w="2172" w:type="dxa"/>
            <w:gridSpan w:val="2"/>
            <w:tcBorders>
              <w:top w:val="single" w:sz="4" w:space="0" w:color="auto"/>
              <w:bottom w:val="single" w:sz="4" w:space="0" w:color="auto"/>
            </w:tcBorders>
            <w:noWrap/>
            <w:tcMar>
              <w:top w:w="108" w:type="dxa"/>
              <w:bottom w:w="108" w:type="dxa"/>
            </w:tcMar>
          </w:tcPr>
          <w:p w14:paraId="0C202472" w14:textId="77777777" w:rsidR="00455E37" w:rsidRPr="007A5EFD" w:rsidRDefault="00455E37" w:rsidP="00DD13FA">
            <w:pPr>
              <w:rPr>
                <w:rStyle w:val="Questionlabel"/>
              </w:rPr>
            </w:pPr>
            <w:r w:rsidRPr="007F75D5">
              <w:rPr>
                <w:b/>
                <w:szCs w:val="22"/>
              </w:rPr>
              <w:t xml:space="preserve">Student </w:t>
            </w:r>
            <w:proofErr w:type="gramStart"/>
            <w:r w:rsidRPr="007F75D5">
              <w:rPr>
                <w:b/>
                <w:szCs w:val="22"/>
              </w:rPr>
              <w:t>address:</w:t>
            </w:r>
            <w:r w:rsidRPr="007A5EFD">
              <w:rPr>
                <w:rStyle w:val="Requiredfieldmark"/>
              </w:rPr>
              <w:t>*</w:t>
            </w:r>
            <w:proofErr w:type="gramEnd"/>
          </w:p>
        </w:tc>
        <w:tc>
          <w:tcPr>
            <w:tcW w:w="8176" w:type="dxa"/>
            <w:gridSpan w:val="3"/>
            <w:tcBorders>
              <w:top w:val="single" w:sz="4" w:space="0" w:color="auto"/>
              <w:bottom w:val="single" w:sz="4" w:space="0" w:color="auto"/>
            </w:tcBorders>
            <w:noWrap/>
            <w:tcMar>
              <w:top w:w="108" w:type="dxa"/>
              <w:bottom w:w="108" w:type="dxa"/>
            </w:tcMar>
          </w:tcPr>
          <w:p w14:paraId="4822D34C" w14:textId="77777777" w:rsidR="00455E37" w:rsidRPr="002C0BEF" w:rsidRDefault="00455E37" w:rsidP="002C0BEF"/>
        </w:tc>
      </w:tr>
      <w:tr w:rsidR="007D48A4" w:rsidRPr="007A5EFD" w14:paraId="1531922D" w14:textId="77777777" w:rsidTr="00D90BD2">
        <w:trPr>
          <w:trHeight w:val="195"/>
        </w:trPr>
        <w:tc>
          <w:tcPr>
            <w:tcW w:w="10348" w:type="dxa"/>
            <w:gridSpan w:val="5"/>
            <w:tcBorders>
              <w:top w:val="single" w:sz="4" w:space="0" w:color="auto"/>
              <w:bottom w:val="single" w:sz="4" w:space="0" w:color="auto"/>
            </w:tcBorders>
            <w:shd w:val="clear" w:color="auto" w:fill="1F1F5F" w:themeFill="text1"/>
            <w:noWrap/>
            <w:tcMar>
              <w:top w:w="108" w:type="dxa"/>
              <w:bottom w:w="108" w:type="dxa"/>
            </w:tcMar>
          </w:tcPr>
          <w:p w14:paraId="552F5DE2" w14:textId="77777777" w:rsidR="007D48A4" w:rsidRPr="007A5EFD" w:rsidRDefault="007D48A4" w:rsidP="00DD13FA">
            <w:pPr>
              <w:rPr>
                <w:rStyle w:val="Questionlabel"/>
              </w:rPr>
            </w:pPr>
          </w:p>
        </w:tc>
      </w:tr>
      <w:tr w:rsidR="00455E37" w:rsidRPr="007A5EFD" w14:paraId="6FBDA2FD" w14:textId="77777777" w:rsidTr="00D90BD2">
        <w:trPr>
          <w:trHeight w:val="834"/>
        </w:trPr>
        <w:tc>
          <w:tcPr>
            <w:tcW w:w="10348" w:type="dxa"/>
            <w:gridSpan w:val="5"/>
            <w:tcBorders>
              <w:top w:val="single" w:sz="4" w:space="0" w:color="auto"/>
            </w:tcBorders>
            <w:noWrap/>
            <w:tcMar>
              <w:top w:w="108" w:type="dxa"/>
              <w:bottom w:w="108" w:type="dxa"/>
            </w:tcMar>
          </w:tcPr>
          <w:p w14:paraId="29C1917B" w14:textId="77777777" w:rsidR="00455E37" w:rsidRPr="00AE1DC6" w:rsidRDefault="00455E37" w:rsidP="00455E37">
            <w:pPr>
              <w:tabs>
                <w:tab w:val="left" w:pos="6240"/>
              </w:tabs>
              <w:spacing w:after="0" w:line="240" w:lineRule="atLeast"/>
              <w:rPr>
                <w:szCs w:val="22"/>
              </w:rPr>
            </w:pPr>
            <w:r w:rsidRPr="00AE1DC6">
              <w:rPr>
                <w:szCs w:val="22"/>
              </w:rPr>
              <w:lastRenderedPageBreak/>
              <w:t>I acknowledge that the Course Provider has signed an agreement with the Northern Territory of Australia through its agency the Department of Health (“</w:t>
            </w:r>
            <w:r w:rsidRPr="00AE1DC6">
              <w:rPr>
                <w:b/>
                <w:szCs w:val="22"/>
              </w:rPr>
              <w:t>D</w:t>
            </w:r>
            <w:r>
              <w:rPr>
                <w:b/>
                <w:szCs w:val="22"/>
              </w:rPr>
              <w:t>O</w:t>
            </w:r>
            <w:r w:rsidRPr="00AE1DC6">
              <w:rPr>
                <w:b/>
                <w:szCs w:val="22"/>
              </w:rPr>
              <w:t>H</w:t>
            </w:r>
            <w:r w:rsidRPr="00AE1DC6">
              <w:rPr>
                <w:szCs w:val="22"/>
              </w:rPr>
              <w:t>”), under which I will participate in a Student Placement with D</w:t>
            </w:r>
            <w:r>
              <w:rPr>
                <w:szCs w:val="22"/>
              </w:rPr>
              <w:t>O</w:t>
            </w:r>
            <w:r w:rsidRPr="00AE1DC6">
              <w:rPr>
                <w:szCs w:val="22"/>
              </w:rPr>
              <w:t xml:space="preserve">H. </w:t>
            </w:r>
          </w:p>
          <w:p w14:paraId="01F6D9F4" w14:textId="77777777" w:rsidR="00455E37" w:rsidRPr="00AE1DC6" w:rsidRDefault="00455E37" w:rsidP="00455E37">
            <w:pPr>
              <w:tabs>
                <w:tab w:val="left" w:pos="6240"/>
              </w:tabs>
              <w:spacing w:after="0" w:line="240" w:lineRule="atLeast"/>
              <w:rPr>
                <w:szCs w:val="22"/>
              </w:rPr>
            </w:pPr>
          </w:p>
          <w:p w14:paraId="761416F1" w14:textId="77777777" w:rsidR="00455E37" w:rsidRPr="00AE1DC6" w:rsidRDefault="00455E37" w:rsidP="00455E37">
            <w:pPr>
              <w:tabs>
                <w:tab w:val="left" w:pos="6240"/>
              </w:tabs>
              <w:spacing w:after="0" w:line="240" w:lineRule="atLeast"/>
              <w:rPr>
                <w:szCs w:val="22"/>
              </w:rPr>
            </w:pPr>
            <w:r w:rsidRPr="00AE1DC6">
              <w:rPr>
                <w:szCs w:val="22"/>
              </w:rPr>
              <w:t>By signing this Deed I agree that:</w:t>
            </w:r>
          </w:p>
          <w:p w14:paraId="7BC10952" w14:textId="77777777" w:rsidR="00455E37" w:rsidRPr="00AE1DC6" w:rsidRDefault="00455E37" w:rsidP="00455E37">
            <w:pPr>
              <w:tabs>
                <w:tab w:val="left" w:pos="6240"/>
              </w:tabs>
              <w:spacing w:after="0" w:line="240" w:lineRule="atLeast"/>
              <w:rPr>
                <w:szCs w:val="22"/>
              </w:rPr>
            </w:pPr>
          </w:p>
          <w:p w14:paraId="378F839A" w14:textId="77777777" w:rsidR="00455E37" w:rsidRPr="0069584C" w:rsidRDefault="00455E37" w:rsidP="00455E37">
            <w:pPr>
              <w:pStyle w:val="ListParagraph"/>
              <w:numPr>
                <w:ilvl w:val="0"/>
                <w:numId w:val="12"/>
              </w:numPr>
              <w:tabs>
                <w:tab w:val="clear" w:pos="720"/>
              </w:tabs>
              <w:spacing w:before="120"/>
              <w:ind w:left="567" w:hanging="567"/>
              <w:jc w:val="both"/>
              <w:rPr>
                <w:szCs w:val="22"/>
              </w:rPr>
            </w:pPr>
            <w:r w:rsidRPr="0069584C">
              <w:rPr>
                <w:szCs w:val="22"/>
              </w:rPr>
              <w:t xml:space="preserve">I am aware that </w:t>
            </w:r>
            <w:r w:rsidRPr="0069584C">
              <w:rPr>
                <w:b/>
                <w:szCs w:val="22"/>
              </w:rPr>
              <w:t xml:space="preserve">(name of course provider) </w:t>
            </w:r>
            <w:r w:rsidRPr="0069584C">
              <w:rPr>
                <w:szCs w:val="22"/>
              </w:rPr>
              <w:t xml:space="preserve">and DOH have entered into a Student Placement Agreement that relates to the terms and conditions under which </w:t>
            </w:r>
            <w:proofErr w:type="gramStart"/>
            <w:r w:rsidRPr="0069584C">
              <w:rPr>
                <w:szCs w:val="22"/>
              </w:rPr>
              <w:t>students</w:t>
            </w:r>
            <w:proofErr w:type="gramEnd"/>
            <w:r w:rsidRPr="0069584C">
              <w:rPr>
                <w:szCs w:val="22"/>
              </w:rPr>
              <w:t xml:space="preserve"> placement are conducted at DOH</w:t>
            </w:r>
            <w:r>
              <w:rPr>
                <w:szCs w:val="22"/>
              </w:rPr>
              <w:t>.</w:t>
            </w:r>
            <w:r w:rsidRPr="0069584C" w:rsidDel="0069584C">
              <w:rPr>
                <w:szCs w:val="22"/>
              </w:rPr>
              <w:t xml:space="preserve"> </w:t>
            </w:r>
          </w:p>
          <w:p w14:paraId="17B88BAE" w14:textId="77777777" w:rsidR="00455E37" w:rsidRDefault="00455E37" w:rsidP="00455E37">
            <w:pPr>
              <w:pStyle w:val="ListParagraph"/>
              <w:numPr>
                <w:ilvl w:val="0"/>
                <w:numId w:val="12"/>
              </w:numPr>
              <w:tabs>
                <w:tab w:val="clear" w:pos="720"/>
              </w:tabs>
              <w:spacing w:before="120"/>
              <w:ind w:left="567" w:hanging="567"/>
              <w:jc w:val="both"/>
              <w:rPr>
                <w:szCs w:val="22"/>
              </w:rPr>
            </w:pPr>
            <w:r w:rsidRPr="0069584C">
              <w:rPr>
                <w:szCs w:val="22"/>
              </w:rPr>
              <w:t>I understand that while on my Student Placement I am not considered an employee of DOH and will conduct myself as a student on placement appropriately and in accorda</w:t>
            </w:r>
            <w:r>
              <w:rPr>
                <w:szCs w:val="22"/>
              </w:rPr>
              <w:t>nce with any rules, policy or code governing student conduct issued by my Course Provider.</w:t>
            </w:r>
          </w:p>
          <w:p w14:paraId="1DD358CC" w14:textId="77777777" w:rsidR="00455E37" w:rsidRPr="00AE1DC6" w:rsidRDefault="00455E37" w:rsidP="00455E37">
            <w:pPr>
              <w:numPr>
                <w:ilvl w:val="0"/>
                <w:numId w:val="12"/>
              </w:numPr>
              <w:tabs>
                <w:tab w:val="clear" w:pos="720"/>
                <w:tab w:val="left" w:pos="567"/>
                <w:tab w:val="left" w:pos="6240"/>
              </w:tabs>
              <w:spacing w:after="0" w:line="240" w:lineRule="atLeast"/>
              <w:ind w:left="567" w:hanging="567"/>
              <w:jc w:val="both"/>
              <w:rPr>
                <w:szCs w:val="22"/>
              </w:rPr>
            </w:pPr>
            <w:r w:rsidRPr="00AE1DC6">
              <w:rPr>
                <w:szCs w:val="22"/>
              </w:rPr>
              <w:t xml:space="preserve">I will provide all evidence required regarding </w:t>
            </w:r>
            <w:r>
              <w:rPr>
                <w:szCs w:val="22"/>
              </w:rPr>
              <w:t xml:space="preserve">proof of identity, </w:t>
            </w:r>
            <w:r w:rsidRPr="00AE1DC6">
              <w:rPr>
                <w:szCs w:val="22"/>
              </w:rPr>
              <w:t>immunisations, criminal history checks and working with children clearance prior to commencement of my Student Placement</w:t>
            </w:r>
            <w:r>
              <w:rPr>
                <w:szCs w:val="22"/>
              </w:rPr>
              <w:t xml:space="preserve"> and will provide up to date evidence during the Student Placement if required by DOH</w:t>
            </w:r>
            <w:r w:rsidRPr="00AE1DC6">
              <w:rPr>
                <w:szCs w:val="22"/>
              </w:rPr>
              <w:t>.</w:t>
            </w:r>
          </w:p>
          <w:p w14:paraId="500241A1" w14:textId="77777777" w:rsidR="00455E37" w:rsidRPr="00AE1DC6" w:rsidRDefault="00455E37" w:rsidP="00455E37">
            <w:pPr>
              <w:tabs>
                <w:tab w:val="left" w:pos="567"/>
                <w:tab w:val="left" w:pos="6240"/>
              </w:tabs>
              <w:spacing w:after="0" w:line="240" w:lineRule="atLeast"/>
              <w:ind w:left="567" w:hanging="567"/>
              <w:rPr>
                <w:szCs w:val="22"/>
              </w:rPr>
            </w:pPr>
          </w:p>
          <w:p w14:paraId="019CAE2F" w14:textId="77777777" w:rsidR="00455E37" w:rsidRPr="00AE1DC6" w:rsidRDefault="00455E37" w:rsidP="00455E37">
            <w:pPr>
              <w:numPr>
                <w:ilvl w:val="0"/>
                <w:numId w:val="12"/>
              </w:numPr>
              <w:tabs>
                <w:tab w:val="clear" w:pos="720"/>
                <w:tab w:val="left" w:pos="567"/>
                <w:tab w:val="left" w:pos="6240"/>
              </w:tabs>
              <w:spacing w:after="0" w:line="240" w:lineRule="atLeast"/>
              <w:ind w:left="567" w:hanging="567"/>
              <w:jc w:val="both"/>
              <w:rPr>
                <w:szCs w:val="22"/>
              </w:rPr>
            </w:pPr>
            <w:r w:rsidRPr="00AE1DC6">
              <w:rPr>
                <w:szCs w:val="22"/>
              </w:rPr>
              <w:t>I am aware o</w:t>
            </w:r>
            <w:r>
              <w:rPr>
                <w:szCs w:val="22"/>
              </w:rPr>
              <w:t>f my responsibility to notify DO</w:t>
            </w:r>
            <w:r w:rsidRPr="00AE1DC6">
              <w:rPr>
                <w:szCs w:val="22"/>
              </w:rPr>
              <w:t>H and the Course Provider of any conditions that may affect my ability to attend or complete my Student Placement.</w:t>
            </w:r>
          </w:p>
          <w:p w14:paraId="72D2FBBE" w14:textId="77777777" w:rsidR="00455E37" w:rsidRPr="00AE1DC6" w:rsidRDefault="00455E37" w:rsidP="00455E37">
            <w:pPr>
              <w:tabs>
                <w:tab w:val="left" w:pos="567"/>
                <w:tab w:val="left" w:pos="6240"/>
              </w:tabs>
              <w:spacing w:after="0" w:line="240" w:lineRule="atLeast"/>
              <w:ind w:left="567" w:hanging="567"/>
              <w:rPr>
                <w:szCs w:val="22"/>
              </w:rPr>
            </w:pPr>
          </w:p>
          <w:p w14:paraId="23108A7C" w14:textId="77777777" w:rsidR="00455E37" w:rsidRPr="00AE1DC6" w:rsidRDefault="00455E37" w:rsidP="00455E37">
            <w:pPr>
              <w:numPr>
                <w:ilvl w:val="0"/>
                <w:numId w:val="12"/>
              </w:numPr>
              <w:tabs>
                <w:tab w:val="clear" w:pos="720"/>
                <w:tab w:val="left" w:pos="567"/>
                <w:tab w:val="left" w:pos="6240"/>
              </w:tabs>
              <w:spacing w:after="0" w:line="240" w:lineRule="atLeast"/>
              <w:ind w:left="567" w:hanging="567"/>
              <w:jc w:val="both"/>
              <w:rPr>
                <w:szCs w:val="22"/>
              </w:rPr>
            </w:pPr>
            <w:bookmarkStart w:id="0" w:name="_Ref453850475"/>
            <w:r>
              <w:rPr>
                <w:szCs w:val="22"/>
              </w:rPr>
              <w:t xml:space="preserve">During my Student Placement, </w:t>
            </w:r>
            <w:r w:rsidRPr="00AE1DC6">
              <w:rPr>
                <w:szCs w:val="22"/>
              </w:rPr>
              <w:t>I will comply with:</w:t>
            </w:r>
            <w:bookmarkEnd w:id="0"/>
            <w:r w:rsidRPr="00AE1DC6">
              <w:rPr>
                <w:szCs w:val="22"/>
              </w:rPr>
              <w:t xml:space="preserve"> </w:t>
            </w:r>
          </w:p>
          <w:p w14:paraId="4C9D699F" w14:textId="77777777" w:rsidR="00455E37" w:rsidRPr="00AE1DC6" w:rsidRDefault="00455E37" w:rsidP="00455E37">
            <w:pPr>
              <w:tabs>
                <w:tab w:val="left" w:pos="567"/>
                <w:tab w:val="left" w:pos="6240"/>
              </w:tabs>
              <w:spacing w:after="0" w:line="240" w:lineRule="atLeast"/>
              <w:ind w:left="567" w:hanging="567"/>
              <w:rPr>
                <w:szCs w:val="22"/>
              </w:rPr>
            </w:pPr>
          </w:p>
          <w:p w14:paraId="4DE9E9E7" w14:textId="77777777" w:rsidR="00455E37" w:rsidRDefault="00455E37" w:rsidP="00455E37">
            <w:pPr>
              <w:numPr>
                <w:ilvl w:val="1"/>
                <w:numId w:val="12"/>
              </w:numPr>
              <w:tabs>
                <w:tab w:val="clear" w:pos="1440"/>
                <w:tab w:val="left" w:pos="567"/>
                <w:tab w:val="num" w:pos="1134"/>
                <w:tab w:val="left" w:pos="6240"/>
              </w:tabs>
              <w:spacing w:after="0" w:line="240" w:lineRule="atLeast"/>
              <w:ind w:left="1134" w:hanging="567"/>
              <w:jc w:val="both"/>
              <w:rPr>
                <w:szCs w:val="22"/>
              </w:rPr>
            </w:pPr>
            <w:r>
              <w:rPr>
                <w:szCs w:val="22"/>
              </w:rPr>
              <w:t xml:space="preserve">all reasonable directions given to me by </w:t>
            </w:r>
            <w:proofErr w:type="gramStart"/>
            <w:r>
              <w:rPr>
                <w:szCs w:val="22"/>
              </w:rPr>
              <w:t>DOH;</w:t>
            </w:r>
            <w:proofErr w:type="gramEnd"/>
            <w:r>
              <w:rPr>
                <w:szCs w:val="22"/>
              </w:rPr>
              <w:t xml:space="preserve"> </w:t>
            </w:r>
          </w:p>
          <w:p w14:paraId="21BF2766" w14:textId="77777777" w:rsidR="00455E37" w:rsidRPr="00AE1DC6" w:rsidRDefault="00455E37" w:rsidP="00455E37">
            <w:pPr>
              <w:numPr>
                <w:ilvl w:val="1"/>
                <w:numId w:val="12"/>
              </w:numPr>
              <w:tabs>
                <w:tab w:val="clear" w:pos="1440"/>
                <w:tab w:val="left" w:pos="567"/>
                <w:tab w:val="num" w:pos="1134"/>
                <w:tab w:val="left" w:pos="6240"/>
              </w:tabs>
              <w:spacing w:after="0" w:line="240" w:lineRule="atLeast"/>
              <w:ind w:left="1134" w:hanging="567"/>
              <w:jc w:val="both"/>
              <w:rPr>
                <w:szCs w:val="22"/>
              </w:rPr>
            </w:pPr>
            <w:r w:rsidRPr="00AE1DC6">
              <w:rPr>
                <w:szCs w:val="22"/>
              </w:rPr>
              <w:t xml:space="preserve">all applicable Northern Territory </w:t>
            </w:r>
            <w:proofErr w:type="gramStart"/>
            <w:r w:rsidRPr="00AE1DC6">
              <w:rPr>
                <w:szCs w:val="22"/>
              </w:rPr>
              <w:t>legislation;</w:t>
            </w:r>
            <w:proofErr w:type="gramEnd"/>
            <w:r w:rsidRPr="00AE1DC6">
              <w:rPr>
                <w:szCs w:val="22"/>
              </w:rPr>
              <w:t xml:space="preserve"> </w:t>
            </w:r>
          </w:p>
          <w:p w14:paraId="3D573DC9" w14:textId="77777777" w:rsidR="00455E37" w:rsidRDefault="00455E37" w:rsidP="00455E37">
            <w:pPr>
              <w:numPr>
                <w:ilvl w:val="1"/>
                <w:numId w:val="12"/>
              </w:numPr>
              <w:tabs>
                <w:tab w:val="clear" w:pos="1440"/>
                <w:tab w:val="left" w:pos="567"/>
                <w:tab w:val="num" w:pos="1134"/>
                <w:tab w:val="left" w:pos="6240"/>
              </w:tabs>
              <w:spacing w:after="0" w:line="240" w:lineRule="atLeast"/>
              <w:ind w:left="1134" w:hanging="567"/>
              <w:jc w:val="both"/>
              <w:rPr>
                <w:szCs w:val="22"/>
              </w:rPr>
            </w:pPr>
            <w:r w:rsidRPr="00AE1DC6">
              <w:rPr>
                <w:szCs w:val="22"/>
              </w:rPr>
              <w:t>the Northern Territory Public Sector Principles and Code of Conduct (a copy of which has been provided to me</w:t>
            </w:r>
            <w:proofErr w:type="gramStart"/>
            <w:r w:rsidRPr="00AE1DC6">
              <w:rPr>
                <w:szCs w:val="22"/>
              </w:rPr>
              <w:t>);</w:t>
            </w:r>
            <w:proofErr w:type="gramEnd"/>
            <w:r w:rsidRPr="00AE1DC6">
              <w:rPr>
                <w:szCs w:val="22"/>
              </w:rPr>
              <w:t xml:space="preserve"> </w:t>
            </w:r>
          </w:p>
          <w:p w14:paraId="56EA17AB" w14:textId="77777777" w:rsidR="00455E37" w:rsidRPr="00AE1DC6" w:rsidRDefault="00455E37" w:rsidP="00455E37">
            <w:pPr>
              <w:numPr>
                <w:ilvl w:val="1"/>
                <w:numId w:val="12"/>
              </w:numPr>
              <w:tabs>
                <w:tab w:val="clear" w:pos="1440"/>
                <w:tab w:val="left" w:pos="567"/>
                <w:tab w:val="num" w:pos="1134"/>
                <w:tab w:val="left" w:pos="6240"/>
              </w:tabs>
              <w:spacing w:after="0" w:line="240" w:lineRule="atLeast"/>
              <w:ind w:left="1134" w:hanging="567"/>
              <w:jc w:val="both"/>
              <w:rPr>
                <w:szCs w:val="22"/>
              </w:rPr>
            </w:pPr>
            <w:r>
              <w:rPr>
                <w:szCs w:val="22"/>
              </w:rPr>
              <w:t>the applicable social media policies and guidelines</w:t>
            </w:r>
            <w:r w:rsidRPr="00A32422">
              <w:rPr>
                <w:szCs w:val="22"/>
              </w:rPr>
              <w:t xml:space="preserve">; </w:t>
            </w:r>
            <w:r w:rsidRPr="00AE1DC6">
              <w:rPr>
                <w:szCs w:val="22"/>
              </w:rPr>
              <w:t>and</w:t>
            </w:r>
          </w:p>
          <w:p w14:paraId="6D9AD82E" w14:textId="77777777" w:rsidR="00455E37" w:rsidRDefault="00455E37" w:rsidP="00455E37">
            <w:pPr>
              <w:numPr>
                <w:ilvl w:val="1"/>
                <w:numId w:val="12"/>
              </w:numPr>
              <w:tabs>
                <w:tab w:val="clear" w:pos="1440"/>
                <w:tab w:val="left" w:pos="567"/>
                <w:tab w:val="num" w:pos="1134"/>
                <w:tab w:val="left" w:pos="6240"/>
              </w:tabs>
              <w:spacing w:after="0" w:line="240" w:lineRule="atLeast"/>
              <w:ind w:left="1134" w:hanging="567"/>
              <w:jc w:val="both"/>
              <w:rPr>
                <w:szCs w:val="22"/>
              </w:rPr>
            </w:pPr>
            <w:r w:rsidRPr="00AE1DC6">
              <w:rPr>
                <w:szCs w:val="22"/>
              </w:rPr>
              <w:t xml:space="preserve">the applicable policies, procedures and </w:t>
            </w:r>
            <w:r>
              <w:rPr>
                <w:szCs w:val="22"/>
              </w:rPr>
              <w:t>guidelines</w:t>
            </w:r>
            <w:r w:rsidRPr="00AE1DC6">
              <w:rPr>
                <w:szCs w:val="22"/>
              </w:rPr>
              <w:t xml:space="preserve"> including, but not limited to, </w:t>
            </w:r>
            <w:r>
              <w:rPr>
                <w:szCs w:val="22"/>
              </w:rPr>
              <w:t xml:space="preserve">privacy, </w:t>
            </w:r>
            <w:r w:rsidRPr="00AE1DC6">
              <w:rPr>
                <w:szCs w:val="22"/>
              </w:rPr>
              <w:t>immunisation, infection control, hygiene, uniforms, identification</w:t>
            </w:r>
            <w:r>
              <w:rPr>
                <w:szCs w:val="22"/>
              </w:rPr>
              <w:t>, emergencies,</w:t>
            </w:r>
            <w:r w:rsidRPr="00AE1DC6">
              <w:rPr>
                <w:szCs w:val="22"/>
              </w:rPr>
              <w:t xml:space="preserve"> </w:t>
            </w:r>
            <w:proofErr w:type="gramStart"/>
            <w:r w:rsidRPr="00AE1DC6">
              <w:rPr>
                <w:szCs w:val="22"/>
              </w:rPr>
              <w:t>health</w:t>
            </w:r>
            <w:proofErr w:type="gramEnd"/>
            <w:r w:rsidRPr="00AE1DC6">
              <w:rPr>
                <w:szCs w:val="22"/>
              </w:rPr>
              <w:t xml:space="preserve"> and safety</w:t>
            </w:r>
            <w:r>
              <w:rPr>
                <w:szCs w:val="22"/>
              </w:rPr>
              <w:t xml:space="preserve"> </w:t>
            </w:r>
            <w:r w:rsidRPr="00AE1DC6">
              <w:rPr>
                <w:szCs w:val="22"/>
              </w:rPr>
              <w:t>as advised to me from time to time.</w:t>
            </w:r>
          </w:p>
          <w:p w14:paraId="68644D7A" w14:textId="77777777" w:rsidR="00455E37" w:rsidRDefault="00455E37" w:rsidP="00455E37">
            <w:pPr>
              <w:tabs>
                <w:tab w:val="left" w:pos="567"/>
                <w:tab w:val="num" w:pos="1134"/>
                <w:tab w:val="left" w:pos="6240"/>
              </w:tabs>
              <w:spacing w:after="0" w:line="240" w:lineRule="atLeast"/>
              <w:ind w:left="567"/>
              <w:rPr>
                <w:szCs w:val="22"/>
              </w:rPr>
            </w:pPr>
          </w:p>
          <w:p w14:paraId="6AFD2965" w14:textId="77777777" w:rsidR="00455E37" w:rsidRPr="008025FB" w:rsidRDefault="00455E37" w:rsidP="00455E37">
            <w:pPr>
              <w:numPr>
                <w:ilvl w:val="0"/>
                <w:numId w:val="12"/>
              </w:numPr>
              <w:tabs>
                <w:tab w:val="clear" w:pos="720"/>
                <w:tab w:val="left" w:pos="567"/>
                <w:tab w:val="left" w:pos="6240"/>
              </w:tabs>
              <w:spacing w:after="0" w:line="240" w:lineRule="atLeast"/>
              <w:ind w:left="567" w:hanging="567"/>
              <w:jc w:val="both"/>
              <w:rPr>
                <w:szCs w:val="22"/>
              </w:rPr>
            </w:pPr>
            <w:r w:rsidRPr="008025FB">
              <w:rPr>
                <w:szCs w:val="22"/>
              </w:rPr>
              <w:t>I will behave in a professional and appropriate manner while on Student Placement. If my conduct or performance is not to D</w:t>
            </w:r>
            <w:r>
              <w:rPr>
                <w:szCs w:val="22"/>
              </w:rPr>
              <w:t>O</w:t>
            </w:r>
            <w:r w:rsidRPr="008025FB">
              <w:rPr>
                <w:szCs w:val="22"/>
              </w:rPr>
              <w:t xml:space="preserve">H or Course Provider requirements or I fail to comply with the requirements of </w:t>
            </w:r>
            <w:r>
              <w:rPr>
                <w:szCs w:val="22"/>
              </w:rPr>
              <w:t>paragraph</w:t>
            </w:r>
            <w:r w:rsidRPr="008025FB">
              <w:rPr>
                <w:szCs w:val="22"/>
              </w:rPr>
              <w:t xml:space="preserve"> </w:t>
            </w:r>
            <w:r w:rsidRPr="008025FB">
              <w:rPr>
                <w:szCs w:val="22"/>
              </w:rPr>
              <w:fldChar w:fldCharType="begin"/>
            </w:r>
            <w:r w:rsidRPr="008025FB">
              <w:rPr>
                <w:szCs w:val="22"/>
              </w:rPr>
              <w:instrText xml:space="preserve"> REF _Ref453850475 \r \h </w:instrText>
            </w:r>
            <w:r w:rsidRPr="008025FB">
              <w:rPr>
                <w:szCs w:val="22"/>
              </w:rPr>
            </w:r>
            <w:r w:rsidRPr="008025FB">
              <w:rPr>
                <w:szCs w:val="22"/>
              </w:rPr>
              <w:fldChar w:fldCharType="separate"/>
            </w:r>
            <w:r>
              <w:rPr>
                <w:szCs w:val="22"/>
              </w:rPr>
              <w:t>5</w:t>
            </w:r>
            <w:r w:rsidRPr="008025FB">
              <w:rPr>
                <w:szCs w:val="22"/>
              </w:rPr>
              <w:fldChar w:fldCharType="end"/>
            </w:r>
            <w:r>
              <w:rPr>
                <w:szCs w:val="22"/>
              </w:rPr>
              <w:t xml:space="preserve"> of this Deed of Undertaking</w:t>
            </w:r>
            <w:r w:rsidRPr="008025FB">
              <w:rPr>
                <w:szCs w:val="22"/>
              </w:rPr>
              <w:t>,</w:t>
            </w:r>
            <w:r>
              <w:rPr>
                <w:szCs w:val="22"/>
              </w:rPr>
              <w:t xml:space="preserve"> or the Course ceases to be accredited and approved,</w:t>
            </w:r>
            <w:r w:rsidRPr="008025FB">
              <w:rPr>
                <w:szCs w:val="22"/>
              </w:rPr>
              <w:t xml:space="preserve"> I acknowledge that my Student Placement may be terminated.</w:t>
            </w:r>
          </w:p>
          <w:p w14:paraId="0D29ECFF" w14:textId="77777777" w:rsidR="00455E37" w:rsidRPr="00AE1DC6" w:rsidRDefault="00455E37" w:rsidP="00455E37">
            <w:pPr>
              <w:tabs>
                <w:tab w:val="left" w:pos="567"/>
                <w:tab w:val="left" w:pos="6240"/>
              </w:tabs>
              <w:spacing w:after="0" w:line="240" w:lineRule="atLeast"/>
              <w:ind w:left="567" w:hanging="567"/>
              <w:rPr>
                <w:szCs w:val="22"/>
              </w:rPr>
            </w:pPr>
          </w:p>
          <w:p w14:paraId="1C75BC4B" w14:textId="77777777" w:rsidR="00455E37" w:rsidRDefault="00455E37" w:rsidP="00455E37">
            <w:pPr>
              <w:numPr>
                <w:ilvl w:val="0"/>
                <w:numId w:val="12"/>
              </w:numPr>
              <w:tabs>
                <w:tab w:val="clear" w:pos="720"/>
                <w:tab w:val="left" w:pos="567"/>
                <w:tab w:val="left" w:pos="6240"/>
              </w:tabs>
              <w:spacing w:after="0" w:line="240" w:lineRule="atLeast"/>
              <w:ind w:left="567" w:hanging="567"/>
              <w:jc w:val="both"/>
              <w:rPr>
                <w:szCs w:val="22"/>
              </w:rPr>
            </w:pPr>
            <w:r w:rsidRPr="00AE1DC6">
              <w:rPr>
                <w:szCs w:val="22"/>
              </w:rPr>
              <w:t xml:space="preserve">I will maintain confidentiality and privacy in relation to </w:t>
            </w:r>
            <w:r>
              <w:rPr>
                <w:szCs w:val="22"/>
              </w:rPr>
              <w:t>clients</w:t>
            </w:r>
            <w:r w:rsidRPr="00AE1DC6">
              <w:rPr>
                <w:szCs w:val="22"/>
              </w:rPr>
              <w:t xml:space="preserve">, their </w:t>
            </w:r>
            <w:proofErr w:type="gramStart"/>
            <w:r w:rsidRPr="00AE1DC6">
              <w:rPr>
                <w:szCs w:val="22"/>
              </w:rPr>
              <w:t>records</w:t>
            </w:r>
            <w:proofErr w:type="gramEnd"/>
            <w:r w:rsidRPr="00AE1DC6">
              <w:rPr>
                <w:szCs w:val="22"/>
              </w:rPr>
              <w:t xml:space="preserve"> and medical conditions, both during and after the Student Placement. I must not access, use, disclose or retain Personal Information (as defined in the </w:t>
            </w:r>
            <w:r w:rsidRPr="00AE1DC6">
              <w:rPr>
                <w:i/>
                <w:szCs w:val="22"/>
              </w:rPr>
              <w:t>Information Act</w:t>
            </w:r>
            <w:r>
              <w:rPr>
                <w:i/>
                <w:szCs w:val="22"/>
              </w:rPr>
              <w:t xml:space="preserve"> 2002</w:t>
            </w:r>
            <w:r w:rsidRPr="00AE1DC6">
              <w:rPr>
                <w:i/>
                <w:szCs w:val="22"/>
              </w:rPr>
              <w:t xml:space="preserve"> </w:t>
            </w:r>
            <w:r w:rsidRPr="00AE1DC6">
              <w:rPr>
                <w:szCs w:val="22"/>
              </w:rPr>
              <w:t>(NT) (“</w:t>
            </w:r>
            <w:r w:rsidRPr="00AE1DC6">
              <w:rPr>
                <w:b/>
                <w:szCs w:val="22"/>
              </w:rPr>
              <w:t>the Act</w:t>
            </w:r>
            <w:r w:rsidRPr="00AE1DC6">
              <w:rPr>
                <w:szCs w:val="22"/>
              </w:rPr>
              <w:t>”)) except in the performance of my duties in connection with my Student Placement and in accordance with t</w:t>
            </w:r>
            <w:r>
              <w:rPr>
                <w:szCs w:val="22"/>
              </w:rPr>
              <w:t>he</w:t>
            </w:r>
            <w:r w:rsidRPr="00AE1DC6">
              <w:rPr>
                <w:szCs w:val="22"/>
              </w:rPr>
              <w:t xml:space="preserve"> Act. I acknowledge that</w:t>
            </w:r>
            <w:r>
              <w:rPr>
                <w:szCs w:val="22"/>
              </w:rPr>
              <w:t>:</w:t>
            </w:r>
          </w:p>
          <w:p w14:paraId="6BC551ED" w14:textId="77777777" w:rsidR="00455E37" w:rsidRDefault="00455E37" w:rsidP="00455E37">
            <w:pPr>
              <w:tabs>
                <w:tab w:val="left" w:pos="567"/>
                <w:tab w:val="left" w:pos="6240"/>
              </w:tabs>
              <w:spacing w:after="0" w:line="240" w:lineRule="atLeast"/>
              <w:ind w:left="567" w:hanging="567"/>
              <w:rPr>
                <w:szCs w:val="22"/>
              </w:rPr>
            </w:pPr>
          </w:p>
          <w:p w14:paraId="0BE4D248" w14:textId="77777777" w:rsidR="00455E37" w:rsidRDefault="00455E37" w:rsidP="00455E37">
            <w:pPr>
              <w:numPr>
                <w:ilvl w:val="1"/>
                <w:numId w:val="12"/>
              </w:numPr>
              <w:tabs>
                <w:tab w:val="clear" w:pos="1440"/>
                <w:tab w:val="left" w:pos="567"/>
                <w:tab w:val="num" w:pos="1134"/>
                <w:tab w:val="left" w:pos="6240"/>
              </w:tabs>
              <w:spacing w:after="0" w:line="240" w:lineRule="atLeast"/>
              <w:ind w:left="1134" w:hanging="567"/>
              <w:jc w:val="both"/>
              <w:rPr>
                <w:szCs w:val="22"/>
              </w:rPr>
            </w:pPr>
            <w:r w:rsidRPr="00AE1DC6">
              <w:rPr>
                <w:szCs w:val="22"/>
              </w:rPr>
              <w:t>if confidentiality or privacy is compromised, my Stu</w:t>
            </w:r>
            <w:r>
              <w:rPr>
                <w:szCs w:val="22"/>
              </w:rPr>
              <w:t>dent Placement may be terminated; and</w:t>
            </w:r>
          </w:p>
          <w:p w14:paraId="6463DE42" w14:textId="77777777" w:rsidR="00455E37" w:rsidRDefault="00455E37" w:rsidP="00455E37">
            <w:pPr>
              <w:numPr>
                <w:ilvl w:val="1"/>
                <w:numId w:val="12"/>
              </w:numPr>
              <w:tabs>
                <w:tab w:val="clear" w:pos="1440"/>
                <w:tab w:val="left" w:pos="567"/>
                <w:tab w:val="num" w:pos="1134"/>
                <w:tab w:val="left" w:pos="6240"/>
              </w:tabs>
              <w:spacing w:after="0" w:line="240" w:lineRule="atLeast"/>
              <w:ind w:left="1134" w:hanging="567"/>
              <w:jc w:val="both"/>
              <w:rPr>
                <w:szCs w:val="22"/>
              </w:rPr>
            </w:pPr>
            <w:r w:rsidRPr="00AE1DC6">
              <w:rPr>
                <w:szCs w:val="22"/>
              </w:rPr>
              <w:t>a breach of privacy may be an offence under the Act, to which penalties apply.</w:t>
            </w:r>
          </w:p>
          <w:p w14:paraId="66527C77" w14:textId="77777777" w:rsidR="00455E37" w:rsidRPr="003A27C5" w:rsidRDefault="00455E37" w:rsidP="00455E37">
            <w:pPr>
              <w:tabs>
                <w:tab w:val="left" w:pos="567"/>
                <w:tab w:val="left" w:pos="6240"/>
              </w:tabs>
              <w:spacing w:after="0" w:line="240" w:lineRule="atLeast"/>
              <w:ind w:left="567"/>
              <w:rPr>
                <w:sz w:val="20"/>
              </w:rPr>
            </w:pPr>
          </w:p>
          <w:p w14:paraId="057DD00E" w14:textId="77777777" w:rsidR="00455E37" w:rsidRDefault="00455E37" w:rsidP="00455E37">
            <w:pPr>
              <w:numPr>
                <w:ilvl w:val="0"/>
                <w:numId w:val="12"/>
              </w:numPr>
              <w:tabs>
                <w:tab w:val="clear" w:pos="720"/>
                <w:tab w:val="left" w:pos="567"/>
                <w:tab w:val="left" w:pos="6240"/>
              </w:tabs>
              <w:spacing w:after="0" w:line="240" w:lineRule="atLeast"/>
              <w:ind w:left="567" w:hanging="567"/>
              <w:jc w:val="both"/>
              <w:rPr>
                <w:szCs w:val="22"/>
              </w:rPr>
            </w:pPr>
            <w:r w:rsidRPr="00AE1DC6">
              <w:rPr>
                <w:szCs w:val="22"/>
              </w:rPr>
              <w:t xml:space="preserve">I acknowledge that a </w:t>
            </w:r>
            <w:r>
              <w:rPr>
                <w:szCs w:val="22"/>
              </w:rPr>
              <w:t>client</w:t>
            </w:r>
            <w:r w:rsidRPr="00AE1DC6">
              <w:rPr>
                <w:szCs w:val="22"/>
              </w:rPr>
              <w:t xml:space="preserve"> has a right to refuse to be a participant in my Student Placement and refuse care given by me. My access to </w:t>
            </w:r>
            <w:r>
              <w:rPr>
                <w:szCs w:val="22"/>
              </w:rPr>
              <w:t>clients</w:t>
            </w:r>
            <w:r w:rsidRPr="00AE1DC6">
              <w:rPr>
                <w:szCs w:val="22"/>
              </w:rPr>
              <w:t xml:space="preserve"> will be subject to D</w:t>
            </w:r>
            <w:r>
              <w:rPr>
                <w:szCs w:val="22"/>
              </w:rPr>
              <w:t>O</w:t>
            </w:r>
            <w:r w:rsidRPr="00AE1DC6">
              <w:rPr>
                <w:szCs w:val="22"/>
              </w:rPr>
              <w:t xml:space="preserve">H’s duty of care and is conditional upon </w:t>
            </w:r>
            <w:r>
              <w:rPr>
                <w:szCs w:val="22"/>
              </w:rPr>
              <w:t>clients</w:t>
            </w:r>
            <w:r w:rsidRPr="00AE1DC6">
              <w:rPr>
                <w:szCs w:val="22"/>
              </w:rPr>
              <w:t xml:space="preserve"> providing their </w:t>
            </w:r>
            <w:r>
              <w:rPr>
                <w:szCs w:val="22"/>
              </w:rPr>
              <w:t>I</w:t>
            </w:r>
            <w:r w:rsidRPr="00AE1DC6">
              <w:rPr>
                <w:szCs w:val="22"/>
              </w:rPr>
              <w:t xml:space="preserve">nformed </w:t>
            </w:r>
            <w:r>
              <w:rPr>
                <w:szCs w:val="22"/>
              </w:rPr>
              <w:t>C</w:t>
            </w:r>
            <w:r w:rsidRPr="00AE1DC6">
              <w:rPr>
                <w:szCs w:val="22"/>
              </w:rPr>
              <w:t>onsent.</w:t>
            </w:r>
          </w:p>
          <w:p w14:paraId="46A34F00" w14:textId="77777777" w:rsidR="00455E37" w:rsidRPr="003A27C5" w:rsidRDefault="00455E37" w:rsidP="00455E37">
            <w:pPr>
              <w:tabs>
                <w:tab w:val="left" w:pos="567"/>
                <w:tab w:val="left" w:pos="6240"/>
              </w:tabs>
              <w:spacing w:after="0" w:line="240" w:lineRule="atLeast"/>
              <w:ind w:left="567"/>
              <w:rPr>
                <w:sz w:val="20"/>
              </w:rPr>
            </w:pPr>
          </w:p>
          <w:p w14:paraId="021A8965" w14:textId="77777777" w:rsidR="00455E37" w:rsidRPr="00AE1DC6" w:rsidRDefault="00455E37" w:rsidP="00455E37">
            <w:pPr>
              <w:numPr>
                <w:ilvl w:val="0"/>
                <w:numId w:val="12"/>
              </w:numPr>
              <w:tabs>
                <w:tab w:val="clear" w:pos="720"/>
                <w:tab w:val="left" w:pos="567"/>
                <w:tab w:val="left" w:pos="6240"/>
              </w:tabs>
              <w:spacing w:after="0" w:line="240" w:lineRule="atLeast"/>
              <w:ind w:left="567" w:hanging="567"/>
              <w:jc w:val="both"/>
              <w:rPr>
                <w:szCs w:val="22"/>
              </w:rPr>
            </w:pPr>
            <w:r>
              <w:rPr>
                <w:szCs w:val="22"/>
              </w:rPr>
              <w:lastRenderedPageBreak/>
              <w:t>I am not insured to drive DOH vehicles (whether rented, leased or otherwise) and I will not drive a DOH vehicle unless I am expressly instructed to do so by DOH in writing and I hold a valid driver’s licence.</w:t>
            </w:r>
          </w:p>
          <w:p w14:paraId="4F15ABBA" w14:textId="77777777" w:rsidR="00455E37" w:rsidRPr="003A27C5" w:rsidRDefault="00455E37" w:rsidP="00455E37">
            <w:pPr>
              <w:tabs>
                <w:tab w:val="left" w:pos="567"/>
                <w:tab w:val="left" w:pos="6240"/>
              </w:tabs>
              <w:spacing w:after="0" w:line="240" w:lineRule="atLeast"/>
              <w:ind w:left="567" w:hanging="567"/>
              <w:rPr>
                <w:sz w:val="20"/>
              </w:rPr>
            </w:pPr>
          </w:p>
          <w:p w14:paraId="0D69D5B8" w14:textId="77777777" w:rsidR="00455E37" w:rsidRPr="00AE1DC6" w:rsidRDefault="00455E37" w:rsidP="00455E37">
            <w:pPr>
              <w:numPr>
                <w:ilvl w:val="0"/>
                <w:numId w:val="12"/>
              </w:numPr>
              <w:tabs>
                <w:tab w:val="clear" w:pos="720"/>
                <w:tab w:val="left" w:pos="567"/>
                <w:tab w:val="left" w:pos="6240"/>
              </w:tabs>
              <w:spacing w:after="0" w:line="240" w:lineRule="atLeast"/>
              <w:ind w:left="567" w:hanging="567"/>
              <w:jc w:val="both"/>
              <w:rPr>
                <w:szCs w:val="22"/>
              </w:rPr>
            </w:pPr>
            <w:r w:rsidRPr="00AE1DC6">
              <w:rPr>
                <w:szCs w:val="22"/>
              </w:rPr>
              <w:t>I acknowledge that D</w:t>
            </w:r>
            <w:r>
              <w:rPr>
                <w:szCs w:val="22"/>
              </w:rPr>
              <w:t>O</w:t>
            </w:r>
            <w:r w:rsidRPr="00AE1DC6">
              <w:rPr>
                <w:szCs w:val="22"/>
              </w:rPr>
              <w:t>H may require me to obtain, from time to time</w:t>
            </w:r>
            <w:r>
              <w:rPr>
                <w:szCs w:val="22"/>
              </w:rPr>
              <w:t>, at no cost to DOH</w:t>
            </w:r>
            <w:r w:rsidRPr="00AE1DC6">
              <w:rPr>
                <w:szCs w:val="22"/>
              </w:rPr>
              <w:t>:</w:t>
            </w:r>
          </w:p>
          <w:p w14:paraId="3038A17A" w14:textId="77777777" w:rsidR="00455E37" w:rsidRPr="00AE1DC6" w:rsidRDefault="00455E37" w:rsidP="00455E37">
            <w:pPr>
              <w:tabs>
                <w:tab w:val="left" w:pos="567"/>
                <w:tab w:val="left" w:pos="6240"/>
              </w:tabs>
              <w:spacing w:after="0" w:line="240" w:lineRule="atLeast"/>
              <w:ind w:left="567" w:hanging="567"/>
              <w:rPr>
                <w:szCs w:val="22"/>
              </w:rPr>
            </w:pPr>
          </w:p>
          <w:p w14:paraId="0797908D" w14:textId="77777777" w:rsidR="00455E37" w:rsidRPr="00AE1DC6" w:rsidRDefault="00455E37" w:rsidP="00455E37">
            <w:pPr>
              <w:numPr>
                <w:ilvl w:val="1"/>
                <w:numId w:val="12"/>
              </w:numPr>
              <w:tabs>
                <w:tab w:val="clear" w:pos="1440"/>
                <w:tab w:val="left" w:pos="567"/>
                <w:tab w:val="num" w:pos="1080"/>
                <w:tab w:val="left" w:pos="6240"/>
              </w:tabs>
              <w:spacing w:after="0" w:line="240" w:lineRule="atLeast"/>
              <w:ind w:left="1134" w:hanging="567"/>
              <w:jc w:val="both"/>
              <w:rPr>
                <w:szCs w:val="22"/>
              </w:rPr>
            </w:pPr>
            <w:r w:rsidRPr="00AE1DC6">
              <w:rPr>
                <w:szCs w:val="22"/>
              </w:rPr>
              <w:t xml:space="preserve">an </w:t>
            </w:r>
            <w:proofErr w:type="gramStart"/>
            <w:r w:rsidRPr="00AE1DC6">
              <w:rPr>
                <w:szCs w:val="22"/>
              </w:rPr>
              <w:t>up to date</w:t>
            </w:r>
            <w:proofErr w:type="gramEnd"/>
            <w:r w:rsidRPr="00AE1DC6">
              <w:rPr>
                <w:szCs w:val="22"/>
              </w:rPr>
              <w:t xml:space="preserve"> Criminal History Check; </w:t>
            </w:r>
            <w:r>
              <w:rPr>
                <w:szCs w:val="22"/>
              </w:rPr>
              <w:t>and</w:t>
            </w:r>
          </w:p>
          <w:p w14:paraId="5C9132C9" w14:textId="77777777" w:rsidR="00455E37" w:rsidRPr="00AE1DC6" w:rsidRDefault="00455E37" w:rsidP="00455E37">
            <w:pPr>
              <w:numPr>
                <w:ilvl w:val="1"/>
                <w:numId w:val="12"/>
              </w:numPr>
              <w:tabs>
                <w:tab w:val="clear" w:pos="1440"/>
                <w:tab w:val="left" w:pos="567"/>
                <w:tab w:val="num" w:pos="1080"/>
                <w:tab w:val="left" w:pos="6240"/>
              </w:tabs>
              <w:spacing w:after="0" w:line="240" w:lineRule="atLeast"/>
              <w:ind w:left="1134" w:hanging="567"/>
              <w:jc w:val="both"/>
              <w:rPr>
                <w:szCs w:val="22"/>
              </w:rPr>
            </w:pPr>
            <w:r w:rsidRPr="00AE1DC6">
              <w:rPr>
                <w:szCs w:val="22"/>
              </w:rPr>
              <w:t>booster or additional vaccinations.</w:t>
            </w:r>
          </w:p>
          <w:p w14:paraId="49562063" w14:textId="77777777" w:rsidR="00455E37" w:rsidRPr="003A27C5" w:rsidRDefault="00455E37" w:rsidP="00455E37">
            <w:pPr>
              <w:tabs>
                <w:tab w:val="left" w:pos="567"/>
                <w:tab w:val="left" w:pos="6240"/>
              </w:tabs>
              <w:spacing w:after="0" w:line="240" w:lineRule="atLeast"/>
              <w:ind w:left="567" w:hanging="567"/>
              <w:rPr>
                <w:sz w:val="20"/>
              </w:rPr>
            </w:pPr>
          </w:p>
          <w:p w14:paraId="082547DD" w14:textId="77777777" w:rsidR="00455E37" w:rsidRDefault="00455E37" w:rsidP="00455E37">
            <w:pPr>
              <w:numPr>
                <w:ilvl w:val="0"/>
                <w:numId w:val="12"/>
              </w:numPr>
              <w:tabs>
                <w:tab w:val="clear" w:pos="720"/>
                <w:tab w:val="left" w:pos="567"/>
                <w:tab w:val="left" w:pos="6240"/>
              </w:tabs>
              <w:spacing w:after="0" w:line="240" w:lineRule="atLeast"/>
              <w:ind w:left="567" w:hanging="567"/>
              <w:jc w:val="both"/>
              <w:rPr>
                <w:szCs w:val="22"/>
              </w:rPr>
            </w:pPr>
            <w:r w:rsidRPr="00AE1DC6">
              <w:rPr>
                <w:szCs w:val="22"/>
              </w:rPr>
              <w:t>I am not an employee of D</w:t>
            </w:r>
            <w:r>
              <w:rPr>
                <w:szCs w:val="22"/>
              </w:rPr>
              <w:t>O</w:t>
            </w:r>
            <w:r w:rsidRPr="00AE1DC6">
              <w:rPr>
                <w:szCs w:val="22"/>
              </w:rPr>
              <w:t xml:space="preserve">H and I </w:t>
            </w:r>
            <w:r>
              <w:rPr>
                <w:szCs w:val="22"/>
              </w:rPr>
              <w:t xml:space="preserve">am not entitled to, and I will not </w:t>
            </w:r>
            <w:r w:rsidRPr="00AE1DC6">
              <w:rPr>
                <w:szCs w:val="22"/>
              </w:rPr>
              <w:t>accept</w:t>
            </w:r>
            <w:r>
              <w:rPr>
                <w:szCs w:val="22"/>
              </w:rPr>
              <w:t>,</w:t>
            </w:r>
            <w:r w:rsidRPr="00AE1DC6">
              <w:rPr>
                <w:szCs w:val="22"/>
              </w:rPr>
              <w:t xml:space="preserve"> remuneration</w:t>
            </w:r>
            <w:r>
              <w:rPr>
                <w:szCs w:val="22"/>
              </w:rPr>
              <w:t xml:space="preserve">, </w:t>
            </w:r>
            <w:proofErr w:type="gramStart"/>
            <w:r>
              <w:rPr>
                <w:szCs w:val="22"/>
              </w:rPr>
              <w:t>compensation</w:t>
            </w:r>
            <w:proofErr w:type="gramEnd"/>
            <w:r>
              <w:rPr>
                <w:szCs w:val="22"/>
              </w:rPr>
              <w:t xml:space="preserve"> or allowances</w:t>
            </w:r>
            <w:r w:rsidRPr="00AE1DC6">
              <w:rPr>
                <w:szCs w:val="22"/>
              </w:rPr>
              <w:t xml:space="preserve"> from D</w:t>
            </w:r>
            <w:r>
              <w:rPr>
                <w:szCs w:val="22"/>
              </w:rPr>
              <w:t>O</w:t>
            </w:r>
            <w:r w:rsidRPr="00AE1DC6">
              <w:rPr>
                <w:szCs w:val="22"/>
              </w:rPr>
              <w:t>H</w:t>
            </w:r>
            <w:r>
              <w:rPr>
                <w:szCs w:val="22"/>
              </w:rPr>
              <w:t xml:space="preserve"> with respect to the Student Placement</w:t>
            </w:r>
            <w:r w:rsidRPr="00AE1DC6">
              <w:rPr>
                <w:szCs w:val="22"/>
              </w:rPr>
              <w:t>.</w:t>
            </w:r>
            <w:r>
              <w:rPr>
                <w:szCs w:val="22"/>
              </w:rPr>
              <w:t xml:space="preserve"> I am not a worker for the purposes of the </w:t>
            </w:r>
            <w:proofErr w:type="gramStart"/>
            <w:r>
              <w:rPr>
                <w:i/>
                <w:szCs w:val="22"/>
              </w:rPr>
              <w:t>Return to Work</w:t>
            </w:r>
            <w:proofErr w:type="gramEnd"/>
            <w:r>
              <w:rPr>
                <w:i/>
                <w:szCs w:val="22"/>
              </w:rPr>
              <w:t xml:space="preserve"> Act 1986</w:t>
            </w:r>
            <w:r>
              <w:rPr>
                <w:szCs w:val="22"/>
              </w:rPr>
              <w:t xml:space="preserve"> (NT) and I am not entitled to benefits under that Act.</w:t>
            </w:r>
          </w:p>
          <w:p w14:paraId="1942B138" w14:textId="77777777" w:rsidR="00455E37" w:rsidRPr="003A27C5" w:rsidRDefault="00455E37" w:rsidP="00455E37">
            <w:pPr>
              <w:tabs>
                <w:tab w:val="left" w:pos="567"/>
                <w:tab w:val="left" w:pos="6240"/>
              </w:tabs>
              <w:spacing w:after="0" w:line="240" w:lineRule="atLeast"/>
              <w:ind w:left="567"/>
              <w:rPr>
                <w:sz w:val="20"/>
              </w:rPr>
            </w:pPr>
          </w:p>
          <w:p w14:paraId="2E957335" w14:textId="77777777" w:rsidR="00455E37" w:rsidRDefault="00455E37" w:rsidP="00455E37">
            <w:pPr>
              <w:numPr>
                <w:ilvl w:val="0"/>
                <w:numId w:val="12"/>
              </w:numPr>
              <w:tabs>
                <w:tab w:val="clear" w:pos="720"/>
                <w:tab w:val="left" w:pos="567"/>
                <w:tab w:val="left" w:pos="6240"/>
              </w:tabs>
              <w:spacing w:after="0" w:line="240" w:lineRule="atLeast"/>
              <w:ind w:left="567" w:hanging="567"/>
              <w:jc w:val="both"/>
              <w:rPr>
                <w:szCs w:val="22"/>
              </w:rPr>
            </w:pPr>
            <w:r>
              <w:rPr>
                <w:szCs w:val="22"/>
              </w:rPr>
              <w:t>I warrant that, as at the date of signing this Deed, no direct or indirect conflict exists or is likely to arise which may, or may appear to, impair my ability to carry out my responsibilities and obligations in connection with the Student Placement.  If a conflict arises, or appears likely to arise, I will immediately notify DOH.</w:t>
            </w:r>
          </w:p>
          <w:p w14:paraId="36718522" w14:textId="77777777" w:rsidR="00455E37" w:rsidRPr="003A27C5" w:rsidRDefault="00455E37" w:rsidP="00455E37">
            <w:pPr>
              <w:tabs>
                <w:tab w:val="left" w:pos="567"/>
                <w:tab w:val="left" w:pos="6240"/>
              </w:tabs>
              <w:spacing w:after="0" w:line="240" w:lineRule="atLeast"/>
              <w:ind w:left="567"/>
              <w:rPr>
                <w:sz w:val="20"/>
              </w:rPr>
            </w:pPr>
          </w:p>
          <w:p w14:paraId="3C0D2AC4" w14:textId="77777777" w:rsidR="00455E37" w:rsidRPr="00AC13AF" w:rsidRDefault="00455E37" w:rsidP="00455E37">
            <w:pPr>
              <w:numPr>
                <w:ilvl w:val="0"/>
                <w:numId w:val="12"/>
              </w:numPr>
              <w:tabs>
                <w:tab w:val="clear" w:pos="720"/>
                <w:tab w:val="left" w:pos="567"/>
                <w:tab w:val="left" w:pos="6240"/>
              </w:tabs>
              <w:spacing w:after="0" w:line="240" w:lineRule="atLeast"/>
              <w:ind w:left="567" w:hanging="567"/>
              <w:jc w:val="both"/>
              <w:rPr>
                <w:szCs w:val="22"/>
              </w:rPr>
            </w:pPr>
            <w:r>
              <w:rPr>
                <w:szCs w:val="22"/>
              </w:rPr>
              <w:t>I acknowledge and agree that any intellectual p</w:t>
            </w:r>
            <w:r w:rsidRPr="00AC13AF">
              <w:rPr>
                <w:szCs w:val="22"/>
              </w:rPr>
              <w:t xml:space="preserve">roperty created by </w:t>
            </w:r>
            <w:r>
              <w:rPr>
                <w:szCs w:val="22"/>
              </w:rPr>
              <w:t>me</w:t>
            </w:r>
            <w:r w:rsidRPr="00AC13AF">
              <w:rPr>
                <w:szCs w:val="22"/>
              </w:rPr>
              <w:t xml:space="preserve"> during a Student Placement for the </w:t>
            </w:r>
            <w:r>
              <w:rPr>
                <w:szCs w:val="22"/>
              </w:rPr>
              <w:t xml:space="preserve">sole </w:t>
            </w:r>
            <w:r w:rsidRPr="00AC13AF">
              <w:rPr>
                <w:szCs w:val="22"/>
              </w:rPr>
              <w:t xml:space="preserve">purpose of meeting my Course requirements (such as any academic assignment, </w:t>
            </w:r>
            <w:proofErr w:type="gramStart"/>
            <w:r w:rsidRPr="00AC13AF">
              <w:rPr>
                <w:szCs w:val="22"/>
              </w:rPr>
              <w:t>report</w:t>
            </w:r>
            <w:proofErr w:type="gramEnd"/>
            <w:r w:rsidRPr="00AC13AF">
              <w:rPr>
                <w:szCs w:val="22"/>
              </w:rPr>
              <w:t xml:space="preserve"> or thesis) is owned by me </w:t>
            </w:r>
            <w:r>
              <w:rPr>
                <w:szCs w:val="22"/>
              </w:rPr>
              <w:t xml:space="preserve">and that intellectual property otherwise created by me in the course of a Student Placement </w:t>
            </w:r>
            <w:r w:rsidRPr="004E0A6E">
              <w:rPr>
                <w:szCs w:val="22"/>
              </w:rPr>
              <w:t>will vest exclusively in DOH upon its creation</w:t>
            </w:r>
            <w:r>
              <w:rPr>
                <w:szCs w:val="22"/>
              </w:rPr>
              <w:t>.</w:t>
            </w:r>
          </w:p>
          <w:p w14:paraId="602E6AA2" w14:textId="77777777" w:rsidR="00455E37" w:rsidRPr="002C0BEF" w:rsidRDefault="00455E37" w:rsidP="002C0BEF"/>
        </w:tc>
      </w:tr>
      <w:tr w:rsidR="007D48A4" w:rsidRPr="007A5EFD" w14:paraId="1D15B19D" w14:textId="77777777" w:rsidTr="00D90BD2">
        <w:trPr>
          <w:trHeight w:val="27"/>
        </w:trPr>
        <w:tc>
          <w:tcPr>
            <w:tcW w:w="10348" w:type="dxa"/>
            <w:gridSpan w:val="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5922B174" w14:textId="77777777" w:rsidR="007D48A4" w:rsidRDefault="00455E37" w:rsidP="00DD13FA">
            <w:pPr>
              <w:rPr>
                <w:b/>
                <w:szCs w:val="22"/>
              </w:rPr>
            </w:pPr>
            <w:r w:rsidRPr="00AE1DC6">
              <w:rPr>
                <w:b/>
                <w:szCs w:val="22"/>
              </w:rPr>
              <w:lastRenderedPageBreak/>
              <w:t>Executed as a Deed Poll</w:t>
            </w:r>
          </w:p>
          <w:p w14:paraId="22FE9E90" w14:textId="77777777" w:rsidR="00455E37" w:rsidRPr="00455E37" w:rsidRDefault="00455E37" w:rsidP="00DD13FA">
            <w:pPr>
              <w:rPr>
                <w:rStyle w:val="Questionlabel"/>
                <w:bCs w:val="0"/>
                <w:szCs w:val="22"/>
              </w:rPr>
            </w:pPr>
            <w:r w:rsidRPr="00455E37">
              <w:rPr>
                <w:rStyle w:val="Questionlabel"/>
                <w:bCs w:val="0"/>
                <w:szCs w:val="22"/>
              </w:rPr>
              <w:t>SIGNED, SEALED AND DELIVERED)</w:t>
            </w:r>
          </w:p>
        </w:tc>
      </w:tr>
      <w:tr w:rsidR="007D48A4" w:rsidRPr="007A5EFD" w14:paraId="35116AE3" w14:textId="77777777" w:rsidTr="00D90BD2">
        <w:trPr>
          <w:trHeight w:val="27"/>
        </w:trPr>
        <w:tc>
          <w:tcPr>
            <w:tcW w:w="2172" w:type="dxa"/>
            <w:gridSpan w:val="2"/>
            <w:tcBorders>
              <w:top w:val="single" w:sz="4" w:space="0" w:color="auto"/>
              <w:left w:val="single" w:sz="4" w:space="0" w:color="auto"/>
              <w:bottom w:val="single" w:sz="4" w:space="0" w:color="auto"/>
            </w:tcBorders>
            <w:noWrap/>
            <w:tcMar>
              <w:top w:w="108" w:type="dxa"/>
              <w:bottom w:w="108" w:type="dxa"/>
            </w:tcMar>
          </w:tcPr>
          <w:p w14:paraId="644B8975" w14:textId="77777777" w:rsidR="007D48A4" w:rsidRPr="007A5EFD" w:rsidRDefault="00455E37" w:rsidP="00DD13FA">
            <w:pPr>
              <w:rPr>
                <w:rStyle w:val="Questionlabel"/>
              </w:rPr>
            </w:pPr>
            <w:r>
              <w:rPr>
                <w:rStyle w:val="Questionlabel"/>
              </w:rPr>
              <w:t>By:</w:t>
            </w:r>
          </w:p>
        </w:tc>
        <w:tc>
          <w:tcPr>
            <w:tcW w:w="8176" w:type="dxa"/>
            <w:gridSpan w:val="3"/>
            <w:tcBorders>
              <w:top w:val="single" w:sz="4" w:space="0" w:color="auto"/>
              <w:bottom w:val="single" w:sz="4" w:space="0" w:color="auto"/>
              <w:right w:val="single" w:sz="4" w:space="0" w:color="auto"/>
            </w:tcBorders>
            <w:noWrap/>
            <w:tcMar>
              <w:top w:w="108" w:type="dxa"/>
              <w:bottom w:w="108" w:type="dxa"/>
            </w:tcMar>
          </w:tcPr>
          <w:p w14:paraId="40E53AE6" w14:textId="77777777" w:rsidR="007D48A4" w:rsidRPr="002C0BEF" w:rsidRDefault="007D48A4" w:rsidP="002C0BEF"/>
        </w:tc>
      </w:tr>
      <w:tr w:rsidR="00872B4E" w:rsidRPr="007A5EFD" w14:paraId="2D51B20B" w14:textId="77777777" w:rsidTr="00D90BD2">
        <w:trPr>
          <w:trHeight w:val="27"/>
        </w:trPr>
        <w:tc>
          <w:tcPr>
            <w:tcW w:w="2172" w:type="dxa"/>
            <w:gridSpan w:val="2"/>
            <w:tcBorders>
              <w:top w:val="single" w:sz="4" w:space="0" w:color="auto"/>
              <w:left w:val="single" w:sz="4" w:space="0" w:color="auto"/>
              <w:bottom w:val="single" w:sz="4" w:space="0" w:color="auto"/>
            </w:tcBorders>
            <w:noWrap/>
            <w:tcMar>
              <w:top w:w="108" w:type="dxa"/>
              <w:bottom w:w="108" w:type="dxa"/>
            </w:tcMar>
          </w:tcPr>
          <w:p w14:paraId="783E5E6D" w14:textId="77777777" w:rsidR="00872B4E" w:rsidRPr="007A5EFD" w:rsidRDefault="00455E37" w:rsidP="00DD13FA">
            <w:pPr>
              <w:rPr>
                <w:rStyle w:val="Questionlabel"/>
              </w:rPr>
            </w:pPr>
            <w:r>
              <w:rPr>
                <w:rStyle w:val="Questionlabel"/>
              </w:rPr>
              <w:t>Signature</w:t>
            </w:r>
          </w:p>
        </w:tc>
        <w:tc>
          <w:tcPr>
            <w:tcW w:w="3086" w:type="dxa"/>
            <w:tcBorders>
              <w:top w:val="single" w:sz="4" w:space="0" w:color="auto"/>
              <w:bottom w:val="single" w:sz="4" w:space="0" w:color="auto"/>
              <w:right w:val="single" w:sz="4" w:space="0" w:color="auto"/>
            </w:tcBorders>
            <w:noWrap/>
            <w:tcMar>
              <w:top w:w="108" w:type="dxa"/>
              <w:bottom w:w="108" w:type="dxa"/>
            </w:tcMar>
          </w:tcPr>
          <w:p w14:paraId="0BB9853F" w14:textId="77777777" w:rsidR="00872B4E" w:rsidRPr="002C0BEF" w:rsidRDefault="00872B4E" w:rsidP="002C0BEF"/>
        </w:tc>
        <w:tc>
          <w:tcPr>
            <w:tcW w:w="1752" w:type="dxa"/>
            <w:tcBorders>
              <w:top w:val="single" w:sz="4" w:space="0" w:color="auto"/>
              <w:bottom w:val="single" w:sz="4" w:space="0" w:color="auto"/>
              <w:right w:val="single" w:sz="4" w:space="0" w:color="auto"/>
            </w:tcBorders>
            <w:tcMar>
              <w:top w:w="108" w:type="dxa"/>
              <w:bottom w:w="108" w:type="dxa"/>
            </w:tcMar>
          </w:tcPr>
          <w:p w14:paraId="673968EC" w14:textId="77777777" w:rsidR="00872B4E" w:rsidRPr="007A5EFD" w:rsidRDefault="00455E37" w:rsidP="00F822EB">
            <w:pPr>
              <w:rPr>
                <w:rStyle w:val="Questionlabel"/>
              </w:rPr>
            </w:pPr>
            <w:r>
              <w:rPr>
                <w:rStyle w:val="Questionlabel"/>
              </w:rPr>
              <w:t>Date</w:t>
            </w:r>
          </w:p>
        </w:tc>
        <w:tc>
          <w:tcPr>
            <w:tcW w:w="3338" w:type="dxa"/>
            <w:tcBorders>
              <w:top w:val="single" w:sz="4" w:space="0" w:color="auto"/>
              <w:bottom w:val="single" w:sz="4" w:space="0" w:color="auto"/>
              <w:right w:val="single" w:sz="4" w:space="0" w:color="auto"/>
            </w:tcBorders>
            <w:tcMar>
              <w:top w:w="108" w:type="dxa"/>
              <w:bottom w:w="108" w:type="dxa"/>
            </w:tcMar>
          </w:tcPr>
          <w:p w14:paraId="207B17ED" w14:textId="77777777" w:rsidR="00872B4E" w:rsidRPr="002C0BEF" w:rsidRDefault="00872B4E" w:rsidP="002C0BEF"/>
        </w:tc>
      </w:tr>
      <w:tr w:rsidR="00455E37" w:rsidRPr="007A5EFD" w14:paraId="0FA485A3" w14:textId="77777777" w:rsidTr="00D90BD2">
        <w:trPr>
          <w:trHeight w:val="27"/>
        </w:trPr>
        <w:tc>
          <w:tcPr>
            <w:tcW w:w="2172" w:type="dxa"/>
            <w:gridSpan w:val="2"/>
            <w:tcBorders>
              <w:top w:val="single" w:sz="4" w:space="0" w:color="auto"/>
              <w:left w:val="single" w:sz="4" w:space="0" w:color="auto"/>
              <w:bottom w:val="single" w:sz="4" w:space="0" w:color="auto"/>
            </w:tcBorders>
            <w:noWrap/>
            <w:tcMar>
              <w:top w:w="108" w:type="dxa"/>
              <w:bottom w:w="108" w:type="dxa"/>
            </w:tcMar>
          </w:tcPr>
          <w:p w14:paraId="32282CC2" w14:textId="77777777" w:rsidR="00455E37" w:rsidRPr="007A5EFD" w:rsidRDefault="00455E37" w:rsidP="00DD13FA">
            <w:pPr>
              <w:rPr>
                <w:rStyle w:val="Questionlabel"/>
              </w:rPr>
            </w:pPr>
            <w:r>
              <w:rPr>
                <w:rStyle w:val="Questionlabel"/>
              </w:rPr>
              <w:t>In the presence of (witness):</w:t>
            </w:r>
          </w:p>
        </w:tc>
        <w:tc>
          <w:tcPr>
            <w:tcW w:w="8176" w:type="dxa"/>
            <w:gridSpan w:val="3"/>
            <w:tcBorders>
              <w:top w:val="single" w:sz="4" w:space="0" w:color="auto"/>
              <w:bottom w:val="single" w:sz="4" w:space="0" w:color="auto"/>
              <w:right w:val="single" w:sz="4" w:space="0" w:color="auto"/>
            </w:tcBorders>
            <w:noWrap/>
            <w:tcMar>
              <w:top w:w="108" w:type="dxa"/>
              <w:bottom w:w="108" w:type="dxa"/>
            </w:tcMar>
          </w:tcPr>
          <w:p w14:paraId="4A49E35F" w14:textId="77777777" w:rsidR="00455E37" w:rsidRPr="002C0BEF" w:rsidRDefault="00455E37" w:rsidP="002C0BEF"/>
        </w:tc>
      </w:tr>
      <w:tr w:rsidR="00455E37" w:rsidRPr="007A5EFD" w14:paraId="7C8ADDD4" w14:textId="77777777" w:rsidTr="00D90BD2">
        <w:trPr>
          <w:trHeight w:val="27"/>
        </w:trPr>
        <w:tc>
          <w:tcPr>
            <w:tcW w:w="2172" w:type="dxa"/>
            <w:gridSpan w:val="2"/>
            <w:tcBorders>
              <w:top w:val="single" w:sz="4" w:space="0" w:color="auto"/>
              <w:left w:val="single" w:sz="4" w:space="0" w:color="auto"/>
              <w:bottom w:val="single" w:sz="4" w:space="0" w:color="auto"/>
            </w:tcBorders>
            <w:noWrap/>
            <w:tcMar>
              <w:top w:w="108" w:type="dxa"/>
              <w:bottom w:w="108" w:type="dxa"/>
            </w:tcMar>
          </w:tcPr>
          <w:p w14:paraId="35A774B0" w14:textId="77777777" w:rsidR="00455E37" w:rsidRDefault="00455E37" w:rsidP="00DD13FA">
            <w:pPr>
              <w:rPr>
                <w:rStyle w:val="Questionlabel"/>
              </w:rPr>
            </w:pPr>
            <w:r>
              <w:rPr>
                <w:rStyle w:val="Questionlabel"/>
              </w:rPr>
              <w:t>Witness signature</w:t>
            </w:r>
          </w:p>
        </w:tc>
        <w:tc>
          <w:tcPr>
            <w:tcW w:w="3086" w:type="dxa"/>
            <w:tcBorders>
              <w:top w:val="single" w:sz="4" w:space="0" w:color="auto"/>
              <w:bottom w:val="single" w:sz="4" w:space="0" w:color="auto"/>
              <w:right w:val="single" w:sz="4" w:space="0" w:color="auto"/>
            </w:tcBorders>
            <w:noWrap/>
            <w:tcMar>
              <w:top w:w="108" w:type="dxa"/>
              <w:bottom w:w="108" w:type="dxa"/>
            </w:tcMar>
          </w:tcPr>
          <w:p w14:paraId="74345FCC" w14:textId="77777777" w:rsidR="00455E37" w:rsidRPr="002C0BEF" w:rsidRDefault="00455E37" w:rsidP="002C0BEF"/>
        </w:tc>
        <w:tc>
          <w:tcPr>
            <w:tcW w:w="1752" w:type="dxa"/>
            <w:tcBorders>
              <w:top w:val="single" w:sz="4" w:space="0" w:color="auto"/>
              <w:bottom w:val="single" w:sz="4" w:space="0" w:color="auto"/>
              <w:right w:val="single" w:sz="4" w:space="0" w:color="auto"/>
            </w:tcBorders>
            <w:tcMar>
              <w:top w:w="108" w:type="dxa"/>
              <w:bottom w:w="108" w:type="dxa"/>
            </w:tcMar>
          </w:tcPr>
          <w:p w14:paraId="184C097A" w14:textId="77777777" w:rsidR="00455E37" w:rsidRPr="007A5EFD" w:rsidRDefault="00455E37" w:rsidP="00F822EB">
            <w:pPr>
              <w:rPr>
                <w:rStyle w:val="Questionlabel"/>
              </w:rPr>
            </w:pPr>
            <w:r>
              <w:rPr>
                <w:rStyle w:val="Questionlabel"/>
              </w:rPr>
              <w:t>Date</w:t>
            </w:r>
          </w:p>
        </w:tc>
        <w:tc>
          <w:tcPr>
            <w:tcW w:w="3338" w:type="dxa"/>
            <w:tcBorders>
              <w:top w:val="single" w:sz="4" w:space="0" w:color="auto"/>
              <w:bottom w:val="single" w:sz="4" w:space="0" w:color="auto"/>
              <w:right w:val="single" w:sz="4" w:space="0" w:color="auto"/>
            </w:tcBorders>
            <w:tcMar>
              <w:top w:w="108" w:type="dxa"/>
              <w:bottom w:w="108" w:type="dxa"/>
            </w:tcMar>
          </w:tcPr>
          <w:p w14:paraId="3814443E" w14:textId="77777777" w:rsidR="00455E37" w:rsidRPr="002C0BEF" w:rsidRDefault="00455E37" w:rsidP="002C0BEF"/>
        </w:tc>
      </w:tr>
      <w:tr w:rsidR="00872B4E" w:rsidRPr="007A5EFD" w14:paraId="510C48FC" w14:textId="77777777" w:rsidTr="00D90BD2">
        <w:trPr>
          <w:trHeight w:val="727"/>
        </w:trPr>
        <w:tc>
          <w:tcPr>
            <w:tcW w:w="10348" w:type="dxa"/>
            <w:gridSpan w:val="5"/>
            <w:tcBorders>
              <w:top w:val="nil"/>
              <w:left w:val="nil"/>
              <w:bottom w:val="nil"/>
              <w:right w:val="nil"/>
            </w:tcBorders>
            <w:noWrap/>
            <w:tcMar>
              <w:left w:w="0" w:type="dxa"/>
              <w:right w:w="0" w:type="dxa"/>
            </w:tcMar>
          </w:tcPr>
          <w:p w14:paraId="766D1003" w14:textId="77777777" w:rsidR="0026532D" w:rsidRPr="00F15931" w:rsidRDefault="0026532D" w:rsidP="0026532D">
            <w:pPr>
              <w:widowControl w:val="0"/>
            </w:pPr>
          </w:p>
        </w:tc>
      </w:tr>
      <w:tr w:rsidR="00872B4E" w:rsidRPr="007A5EFD" w14:paraId="6F031152" w14:textId="77777777" w:rsidTr="00D90BD2">
        <w:trPr>
          <w:trHeight w:val="28"/>
        </w:trPr>
        <w:tc>
          <w:tcPr>
            <w:tcW w:w="10348" w:type="dxa"/>
            <w:gridSpan w:val="5"/>
            <w:tcBorders>
              <w:top w:val="nil"/>
              <w:left w:val="nil"/>
              <w:bottom w:val="nil"/>
              <w:right w:val="nil"/>
            </w:tcBorders>
            <w:noWrap/>
            <w:tcMar>
              <w:left w:w="0" w:type="dxa"/>
              <w:right w:w="0" w:type="dxa"/>
            </w:tcMar>
          </w:tcPr>
          <w:p w14:paraId="5F58DC2A" w14:textId="77777777" w:rsidR="00872B4E" w:rsidRPr="002C21A2" w:rsidRDefault="009B1BF1" w:rsidP="002C21A2">
            <w:pPr>
              <w:pStyle w:val="Subtitle0"/>
              <w:spacing w:after="0"/>
              <w:rPr>
                <w:rStyle w:val="Hidden"/>
              </w:rPr>
            </w:pPr>
            <w:r w:rsidRPr="002C21A2">
              <w:rPr>
                <w:rStyle w:val="Hidden"/>
              </w:rPr>
              <w:t>End of form</w:t>
            </w:r>
          </w:p>
        </w:tc>
      </w:tr>
    </w:tbl>
    <w:p w14:paraId="63BC5D5D" w14:textId="77777777" w:rsidR="007A5EFD" w:rsidRDefault="007A5EFD" w:rsidP="009B1BF1"/>
    <w:sectPr w:rsidR="007A5EFD" w:rsidSect="00CC571B">
      <w:headerReference w:type="even" r:id="rId9"/>
      <w:headerReference w:type="default" r:id="rId10"/>
      <w:footerReference w:type="even"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4732" w14:textId="77777777" w:rsidR="008D6C78" w:rsidRDefault="008D6C78" w:rsidP="007332FF">
      <w:r>
        <w:separator/>
      </w:r>
    </w:p>
  </w:endnote>
  <w:endnote w:type="continuationSeparator" w:id="0">
    <w:p w14:paraId="1D16FBC5" w14:textId="77777777" w:rsidR="008D6C78" w:rsidRDefault="008D6C7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A242" w14:textId="77777777" w:rsidR="00A01822" w:rsidRDefault="00A01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3690"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0F0D5260" w14:textId="77777777" w:rsidTr="001B3D22">
      <w:trPr>
        <w:cantSplit/>
        <w:trHeight w:hRule="exact" w:val="850"/>
      </w:trPr>
      <w:tc>
        <w:tcPr>
          <w:tcW w:w="10318" w:type="dxa"/>
          <w:vAlign w:val="bottom"/>
        </w:tcPr>
        <w:p w14:paraId="4EF606FB" w14:textId="77777777"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D90BD2">
                <w:rPr>
                  <w:rStyle w:val="PageNumber"/>
                  <w:b/>
                </w:rPr>
                <w:t>HEALTH</w:t>
              </w:r>
            </w:sdtContent>
          </w:sdt>
          <w:r w:rsidR="00D90BD2">
            <w:rPr>
              <w:rStyle w:val="PageNumber"/>
            </w:rPr>
            <w:t xml:space="preserve"> </w:t>
          </w:r>
        </w:p>
        <w:p w14:paraId="4F76AEC3" w14:textId="7D84CA4C"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7-31T00:00:00Z">
                <w:dateFormat w:val="d MMMM yyyy"/>
                <w:lid w:val="en-AU"/>
                <w:storeMappedDataAs w:val="dateTime"/>
                <w:calendar w:val="gregorian"/>
              </w:date>
            </w:sdtPr>
            <w:sdtContent>
              <w:r w:rsidR="00D90BD2">
                <w:rPr>
                  <w:rStyle w:val="PageNumber"/>
                </w:rPr>
                <w:t xml:space="preserve">31 July </w:t>
              </w:r>
              <w:r w:rsidR="00193CEB">
                <w:rPr>
                  <w:rStyle w:val="PageNumber"/>
                </w:rPr>
                <w:t>2024</w:t>
              </w:r>
            </w:sdtContent>
          </w:sdt>
          <w:r w:rsidR="00D90BD2">
            <w:rPr>
              <w:rStyle w:val="PageNumber"/>
            </w:rPr>
            <w:t xml:space="preserve"> | Version 1</w:t>
          </w:r>
        </w:p>
        <w:p w14:paraId="171B580B"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90BD2">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90BD2">
            <w:rPr>
              <w:rStyle w:val="PageNumber"/>
              <w:noProof/>
            </w:rPr>
            <w:t>3</w:t>
          </w:r>
          <w:r w:rsidRPr="00AC4488">
            <w:rPr>
              <w:rStyle w:val="PageNumber"/>
            </w:rPr>
            <w:fldChar w:fldCharType="end"/>
          </w:r>
        </w:p>
      </w:tc>
    </w:tr>
  </w:tbl>
  <w:p w14:paraId="0D1DDF15" w14:textId="77777777" w:rsidR="002645D5" w:rsidRPr="00B11C67" w:rsidRDefault="002645D5" w:rsidP="002645D5">
    <w:pPr>
      <w:pStyle w:val="Footer"/>
      <w:rPr>
        <w:sz w:val="4"/>
        <w:szCs w:val="4"/>
      </w:rPr>
    </w:pPr>
  </w:p>
  <w:p w14:paraId="4E03D091" w14:textId="77777777" w:rsidR="00CA36A0" w:rsidRPr="002645D5" w:rsidRDefault="00CA36A0" w:rsidP="002645D5">
    <w:pPr>
      <w:pStyle w:val="Footer"/>
      <w:rPr>
        <w:rStyle w:val="Hidde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4EEA"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0AE0D4A6" w14:textId="77777777" w:rsidTr="0087320B">
      <w:trPr>
        <w:cantSplit/>
        <w:trHeight w:hRule="exact" w:val="1134"/>
      </w:trPr>
      <w:tc>
        <w:tcPr>
          <w:tcW w:w="7767" w:type="dxa"/>
          <w:tcBorders>
            <w:top w:val="single" w:sz="4" w:space="0" w:color="auto"/>
          </w:tcBorders>
          <w:vAlign w:val="bottom"/>
        </w:tcPr>
        <w:p w14:paraId="54684E68" w14:textId="10C49E03"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D90BD2">
                <w:rPr>
                  <w:rStyle w:val="PageNumber"/>
                  <w:b/>
                </w:rPr>
                <w:t>HEALTH</w:t>
              </w:r>
            </w:sdtContent>
          </w:sdt>
          <w:r w:rsidRPr="001B3D22">
            <w:rPr>
              <w:rStyle w:val="PageNumber"/>
            </w:rPr>
            <w:t xml:space="preserve"> </w:t>
          </w:r>
        </w:p>
        <w:p w14:paraId="4094DF19" w14:textId="66C00A99"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31T00:00:00Z">
                <w:dateFormat w:val="d MMMM yyyy"/>
                <w:lid w:val="en-AU"/>
                <w:storeMappedDataAs w:val="dateTime"/>
                <w:calendar w:val="gregorian"/>
              </w:date>
            </w:sdtPr>
            <w:sdtContent>
              <w:r w:rsidR="00193CEB">
                <w:rPr>
                  <w:rStyle w:val="PageNumber"/>
                </w:rPr>
                <w:t>31 July 2024</w:t>
              </w:r>
            </w:sdtContent>
          </w:sdt>
          <w:r w:rsidR="001B3D22" w:rsidRPr="001B3D22">
            <w:rPr>
              <w:rStyle w:val="PageNumber"/>
            </w:rPr>
            <w:t xml:space="preserve"> | </w:t>
          </w:r>
        </w:p>
        <w:p w14:paraId="2A3F8A77"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D90BD2">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D90BD2">
            <w:rPr>
              <w:rStyle w:val="PageNumber"/>
              <w:noProof/>
            </w:rPr>
            <w:t>3</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62AFBC8A" w14:textId="77777777" w:rsidR="002645D5" w:rsidRPr="001E14EB" w:rsidRDefault="00661D1D" w:rsidP="002645D5">
          <w:pPr>
            <w:spacing w:after="0"/>
            <w:jc w:val="right"/>
          </w:pPr>
          <w:r>
            <w:rPr>
              <w:noProof/>
              <w:sz w:val="19"/>
              <w:lang w:eastAsia="en-AU"/>
            </w:rPr>
            <w:drawing>
              <wp:inline distT="0" distB="0" distL="0" distR="0" wp14:anchorId="0677DE0D" wp14:editId="409B833B">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E4AA7F6"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5F856" w14:textId="77777777" w:rsidR="008D6C78" w:rsidRDefault="008D6C78" w:rsidP="007332FF">
      <w:r>
        <w:separator/>
      </w:r>
    </w:p>
  </w:footnote>
  <w:footnote w:type="continuationSeparator" w:id="0">
    <w:p w14:paraId="2A91A52A" w14:textId="77777777" w:rsidR="008D6C78" w:rsidRDefault="008D6C78"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817C" w14:textId="77777777" w:rsidR="00A01822" w:rsidRDefault="00A01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F9E8" w14:textId="06D2C0E8"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193CEB">
          <w:rPr>
            <w:rStyle w:val="HeaderChar"/>
          </w:rPr>
          <w:t>Student deed of undertaking</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592599E9" w14:textId="1054C964" w:rsidR="00A53CF0" w:rsidRPr="00E908F1" w:rsidRDefault="00193CEB" w:rsidP="00A53CF0">
        <w:pPr>
          <w:pStyle w:val="Title"/>
        </w:pPr>
        <w:r>
          <w:rPr>
            <w:rStyle w:val="TitleChar"/>
          </w:rPr>
          <w:t>Student deed of undertaking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0460694"/>
    <w:multiLevelType w:val="hybridMultilevel"/>
    <w:tmpl w:val="FA3EBEC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501383337">
    <w:abstractNumId w:val="20"/>
  </w:num>
  <w:num w:numId="2" w16cid:durableId="322440543">
    <w:abstractNumId w:val="12"/>
  </w:num>
  <w:num w:numId="3" w16cid:durableId="28141755">
    <w:abstractNumId w:val="37"/>
  </w:num>
  <w:num w:numId="4" w16cid:durableId="570385612">
    <w:abstractNumId w:val="24"/>
  </w:num>
  <w:num w:numId="5" w16cid:durableId="455175546">
    <w:abstractNumId w:val="16"/>
  </w:num>
  <w:num w:numId="6" w16cid:durableId="1861383916">
    <w:abstractNumId w:val="8"/>
  </w:num>
  <w:num w:numId="7" w16cid:durableId="480780301">
    <w:abstractNumId w:val="26"/>
  </w:num>
  <w:num w:numId="8" w16cid:durableId="1841196401">
    <w:abstractNumId w:val="15"/>
  </w:num>
  <w:num w:numId="9" w16cid:durableId="1396733803">
    <w:abstractNumId w:val="36"/>
  </w:num>
  <w:num w:numId="10" w16cid:durableId="1962030876">
    <w:abstractNumId w:val="22"/>
  </w:num>
  <w:num w:numId="11" w16cid:durableId="1089040718">
    <w:abstractNumId w:val="33"/>
  </w:num>
  <w:num w:numId="12" w16cid:durableId="10628747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37"/>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3CEB"/>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5E37"/>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D6C7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1822"/>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BD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26D5B"/>
  <w15:docId w15:val="{E06E1DDF-A9A0-4F22-8203-14B80780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1x\Downloads\ntg-form-template%20(2).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DF2B04-8B5A-4ADA-B990-58FA9BE2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(2).dotx</Template>
  <TotalTime>3</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&lt;Form title&gt;</vt:lpstr>
    </vt:vector>
  </TitlesOfParts>
  <Company>HEALTH</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deed of undertaking</dc:title>
  <dc:creator>NorthernTerritoryGovernment@ntgov.onmicrosoft.com</dc:creator>
  <cp:lastModifiedBy>Andrea Ruske</cp:lastModifiedBy>
  <cp:revision>2</cp:revision>
  <cp:lastPrinted>2019-07-29T01:45:00Z</cp:lastPrinted>
  <dcterms:created xsi:type="dcterms:W3CDTF">2024-08-28T05:30:00Z</dcterms:created>
  <dcterms:modified xsi:type="dcterms:W3CDTF">2024-08-28T05:30:00Z</dcterms:modified>
</cp:coreProperties>
</file>